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28FC" w14:textId="77777777" w:rsidR="006B3F39" w:rsidRPr="00BF1F2C" w:rsidRDefault="006B3F39" w:rsidP="003D325A">
      <w:pPr>
        <w:autoSpaceDE w:val="0"/>
        <w:autoSpaceDN w:val="0"/>
        <w:adjustRightInd w:val="0"/>
        <w:jc w:val="center"/>
        <w:rPr>
          <w:rFonts w:cs="Arial"/>
          <w:b/>
          <w:bCs/>
          <w:sz w:val="36"/>
          <w:szCs w:val="36"/>
        </w:rPr>
      </w:pPr>
      <w:r w:rsidRPr="00BF1F2C">
        <w:rPr>
          <w:rFonts w:cs="Arial"/>
          <w:b/>
          <w:bCs/>
          <w:sz w:val="36"/>
          <w:szCs w:val="36"/>
        </w:rPr>
        <w:t>The Model Complaints Handling Procedure for the</w:t>
      </w:r>
    </w:p>
    <w:p w14:paraId="26A3076B" w14:textId="08EA7B32" w:rsidR="006B3F39" w:rsidRPr="00BF1F2C" w:rsidRDefault="006B3F39" w:rsidP="003D325A">
      <w:pPr>
        <w:autoSpaceDE w:val="0"/>
        <w:autoSpaceDN w:val="0"/>
        <w:adjustRightInd w:val="0"/>
        <w:jc w:val="center"/>
        <w:rPr>
          <w:rFonts w:cs="Arial"/>
          <w:b/>
          <w:bCs/>
          <w:sz w:val="36"/>
          <w:szCs w:val="36"/>
        </w:rPr>
      </w:pPr>
      <w:r w:rsidRPr="00BF1F2C">
        <w:rPr>
          <w:rFonts w:cs="Arial"/>
          <w:b/>
          <w:bCs/>
          <w:sz w:val="36"/>
          <w:szCs w:val="36"/>
        </w:rPr>
        <w:t>Scottish Government</w:t>
      </w:r>
      <w:r w:rsidR="003D325A">
        <w:rPr>
          <w:rFonts w:cs="Arial"/>
          <w:b/>
          <w:bCs/>
          <w:sz w:val="36"/>
          <w:szCs w:val="36"/>
        </w:rPr>
        <w:t>: Adopted by Scottish Forestry</w:t>
      </w:r>
    </w:p>
    <w:p w14:paraId="57604C5E" w14:textId="77777777" w:rsidR="006B3F39" w:rsidRPr="00BF1F2C" w:rsidRDefault="006B3F39" w:rsidP="00BF1F2C">
      <w:pPr>
        <w:rPr>
          <w:rFonts w:cs="Arial"/>
          <w:b/>
          <w:bCs/>
          <w:sz w:val="36"/>
          <w:szCs w:val="36"/>
        </w:rPr>
      </w:pPr>
    </w:p>
    <w:p w14:paraId="245E8A57" w14:textId="70BC35C1" w:rsidR="006B3F39" w:rsidRPr="00BF1F2C" w:rsidRDefault="006B3F39" w:rsidP="00BF1F2C">
      <w:pPr>
        <w:rPr>
          <w:rFonts w:cs="Arial"/>
          <w:b/>
          <w:bCs/>
          <w:sz w:val="36"/>
          <w:szCs w:val="36"/>
        </w:rPr>
      </w:pPr>
      <w:r w:rsidRPr="00BF1F2C">
        <w:rPr>
          <w:rFonts w:cs="Arial"/>
          <w:b/>
          <w:bCs/>
          <w:color w:val="000000"/>
          <w:sz w:val="36"/>
          <w:szCs w:val="36"/>
        </w:rPr>
        <w:t xml:space="preserve">A Guide for </w:t>
      </w:r>
      <w:r w:rsidR="00FA4117">
        <w:rPr>
          <w:rFonts w:cs="Arial"/>
          <w:b/>
          <w:bCs/>
          <w:color w:val="000000"/>
          <w:sz w:val="36"/>
          <w:szCs w:val="36"/>
        </w:rPr>
        <w:t>c</w:t>
      </w:r>
      <w:r w:rsidRPr="00BF1F2C">
        <w:rPr>
          <w:rFonts w:cs="Arial"/>
          <w:b/>
          <w:bCs/>
          <w:color w:val="000000"/>
          <w:sz w:val="36"/>
          <w:szCs w:val="36"/>
        </w:rPr>
        <w:t>ustomers</w:t>
      </w:r>
      <w:r w:rsidR="00853A1B" w:rsidRPr="00BF1F2C">
        <w:rPr>
          <w:rFonts w:cs="Arial"/>
          <w:b/>
          <w:bCs/>
          <w:color w:val="000000"/>
          <w:sz w:val="36"/>
          <w:szCs w:val="36"/>
        </w:rPr>
        <w:t xml:space="preserve"> and the public </w:t>
      </w:r>
    </w:p>
    <w:p w14:paraId="59EDFD6D" w14:textId="77777777" w:rsidR="00B83E35" w:rsidRPr="00853A1B" w:rsidRDefault="00B83E35" w:rsidP="006B3F39">
      <w:pPr>
        <w:autoSpaceDE w:val="0"/>
        <w:autoSpaceDN w:val="0"/>
        <w:adjustRightInd w:val="0"/>
        <w:rPr>
          <w:rFonts w:cs="Arial"/>
          <w:b/>
          <w:bCs/>
          <w:color w:val="000000"/>
          <w:szCs w:val="24"/>
        </w:rPr>
      </w:pPr>
    </w:p>
    <w:p w14:paraId="1A2025ED"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Sco</w:t>
      </w:r>
      <w:r w:rsidR="00B83E35" w:rsidRPr="00853A1B">
        <w:rPr>
          <w:rFonts w:cs="Arial"/>
          <w:b/>
          <w:bCs/>
          <w:color w:val="000000"/>
          <w:szCs w:val="24"/>
        </w:rPr>
        <w:t>t</w:t>
      </w:r>
      <w:r w:rsidRPr="00853A1B">
        <w:rPr>
          <w:rFonts w:cs="Arial"/>
          <w:b/>
          <w:bCs/>
          <w:color w:val="000000"/>
          <w:szCs w:val="24"/>
        </w:rPr>
        <w:t>t</w:t>
      </w:r>
      <w:r w:rsidR="00B83E35" w:rsidRPr="00853A1B">
        <w:rPr>
          <w:rFonts w:cs="Arial"/>
          <w:b/>
          <w:bCs/>
          <w:color w:val="000000"/>
          <w:szCs w:val="24"/>
        </w:rPr>
        <w:t>ish Forestry</w:t>
      </w:r>
      <w:r w:rsidRPr="00853A1B">
        <w:rPr>
          <w:rFonts w:cs="Arial"/>
          <w:b/>
          <w:bCs/>
          <w:color w:val="000000"/>
          <w:szCs w:val="24"/>
        </w:rPr>
        <w:t xml:space="preserve"> is comm</w:t>
      </w:r>
      <w:r w:rsidR="00B83E35" w:rsidRPr="00853A1B">
        <w:rPr>
          <w:rFonts w:cs="Arial"/>
          <w:b/>
          <w:bCs/>
          <w:color w:val="000000"/>
          <w:szCs w:val="24"/>
        </w:rPr>
        <w:t xml:space="preserve">itted to providing high-quality </w:t>
      </w:r>
      <w:r w:rsidRPr="00853A1B">
        <w:rPr>
          <w:rFonts w:cs="Arial"/>
          <w:b/>
          <w:bCs/>
          <w:color w:val="000000"/>
          <w:szCs w:val="24"/>
        </w:rPr>
        <w:t>services.</w:t>
      </w:r>
    </w:p>
    <w:p w14:paraId="5E5BBB14" w14:textId="77777777" w:rsidR="006B3F39" w:rsidRPr="00853A1B" w:rsidRDefault="006B3F39" w:rsidP="006B3F39">
      <w:pPr>
        <w:autoSpaceDE w:val="0"/>
        <w:autoSpaceDN w:val="0"/>
        <w:adjustRightInd w:val="0"/>
        <w:rPr>
          <w:rFonts w:cs="Arial"/>
          <w:b/>
          <w:bCs/>
          <w:color w:val="000000"/>
          <w:szCs w:val="24"/>
        </w:rPr>
      </w:pPr>
    </w:p>
    <w:p w14:paraId="0024E123"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We value complaints and use information from them to help us improve.</w:t>
      </w:r>
    </w:p>
    <w:p w14:paraId="21DD9A4A" w14:textId="77777777" w:rsidR="006B3F39" w:rsidRPr="00853A1B" w:rsidRDefault="006B3F39" w:rsidP="006B3F39">
      <w:pPr>
        <w:autoSpaceDE w:val="0"/>
        <w:autoSpaceDN w:val="0"/>
        <w:adjustRightInd w:val="0"/>
        <w:rPr>
          <w:rFonts w:cs="Arial"/>
          <w:color w:val="000000"/>
          <w:szCs w:val="24"/>
        </w:rPr>
      </w:pPr>
    </w:p>
    <w:p w14:paraId="4BBF6E28" w14:textId="13D2EA1C" w:rsidR="006B3F39" w:rsidRPr="00853A1B" w:rsidRDefault="006B3F39" w:rsidP="006B3F39">
      <w:pPr>
        <w:autoSpaceDE w:val="0"/>
        <w:autoSpaceDN w:val="0"/>
        <w:adjustRightInd w:val="0"/>
        <w:rPr>
          <w:rFonts w:cs="Arial"/>
          <w:color w:val="000000"/>
          <w:szCs w:val="24"/>
        </w:rPr>
      </w:pPr>
      <w:r w:rsidRPr="00853A1B">
        <w:rPr>
          <w:rFonts w:cs="Arial"/>
          <w:color w:val="000000"/>
          <w:szCs w:val="24"/>
        </w:rPr>
        <w:t>If something goes wrong or you are dissatisfied with our services, please tell us. This document</w:t>
      </w:r>
      <w:r w:rsidR="00853A1B">
        <w:rPr>
          <w:rFonts w:cs="Arial"/>
          <w:color w:val="000000"/>
          <w:szCs w:val="24"/>
        </w:rPr>
        <w:t xml:space="preserve"> </w:t>
      </w:r>
      <w:r w:rsidRPr="00853A1B">
        <w:rPr>
          <w:rFonts w:cs="Arial"/>
          <w:color w:val="000000"/>
          <w:szCs w:val="24"/>
        </w:rPr>
        <w:t>describes our complaints procedure and how to make a complaint. It also tells you what you can</w:t>
      </w:r>
      <w:r w:rsidR="00853A1B">
        <w:rPr>
          <w:rFonts w:cs="Arial"/>
          <w:color w:val="000000"/>
          <w:szCs w:val="24"/>
        </w:rPr>
        <w:t xml:space="preserve"> </w:t>
      </w:r>
      <w:r w:rsidRPr="00853A1B">
        <w:rPr>
          <w:rFonts w:cs="Arial"/>
          <w:color w:val="000000"/>
          <w:szCs w:val="24"/>
        </w:rPr>
        <w:t>expect from us.</w:t>
      </w:r>
    </w:p>
    <w:p w14:paraId="09F1BFC3" w14:textId="77777777" w:rsidR="006B3F39" w:rsidRPr="00853A1B" w:rsidRDefault="006B3F39" w:rsidP="006B3F39">
      <w:pPr>
        <w:autoSpaceDE w:val="0"/>
        <w:autoSpaceDN w:val="0"/>
        <w:adjustRightInd w:val="0"/>
        <w:rPr>
          <w:rFonts w:cs="Arial"/>
          <w:b/>
          <w:bCs/>
          <w:color w:val="000000"/>
          <w:szCs w:val="24"/>
        </w:rPr>
      </w:pPr>
    </w:p>
    <w:p w14:paraId="1A565D68"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What is a complaint?</w:t>
      </w:r>
    </w:p>
    <w:p w14:paraId="7E4A0FC8" w14:textId="77777777" w:rsidR="006B3F39" w:rsidRPr="00853A1B" w:rsidRDefault="006B3F39" w:rsidP="006B3F39">
      <w:pPr>
        <w:autoSpaceDE w:val="0"/>
        <w:autoSpaceDN w:val="0"/>
        <w:adjustRightInd w:val="0"/>
        <w:rPr>
          <w:rFonts w:cs="Arial"/>
          <w:color w:val="000000"/>
          <w:szCs w:val="24"/>
        </w:rPr>
      </w:pPr>
    </w:p>
    <w:p w14:paraId="5FA1F660" w14:textId="17D8844A" w:rsidR="006B3F39" w:rsidRPr="00853A1B" w:rsidRDefault="006B3F39" w:rsidP="006B3F39">
      <w:pPr>
        <w:autoSpaceDE w:val="0"/>
        <w:autoSpaceDN w:val="0"/>
        <w:adjustRightInd w:val="0"/>
        <w:rPr>
          <w:rFonts w:cs="Arial"/>
          <w:color w:val="000000"/>
          <w:szCs w:val="24"/>
        </w:rPr>
      </w:pPr>
      <w:r w:rsidRPr="00853A1B">
        <w:rPr>
          <w:rFonts w:cs="Arial"/>
          <w:color w:val="000000"/>
          <w:szCs w:val="24"/>
        </w:rPr>
        <w:t>A complaint is any expression of dissatisfaction about our action or lack of action, or about the</w:t>
      </w:r>
      <w:r w:rsidR="00853A1B">
        <w:rPr>
          <w:rFonts w:cs="Arial"/>
          <w:color w:val="000000"/>
          <w:szCs w:val="24"/>
        </w:rPr>
        <w:t xml:space="preserve"> </w:t>
      </w:r>
      <w:r w:rsidRPr="00853A1B">
        <w:rPr>
          <w:rFonts w:cs="Arial"/>
          <w:color w:val="000000"/>
          <w:szCs w:val="24"/>
        </w:rPr>
        <w:t>standard of service provided by us or on our behalf.</w:t>
      </w:r>
    </w:p>
    <w:p w14:paraId="6375B024" w14:textId="77777777" w:rsidR="006B3F39" w:rsidRPr="00853A1B" w:rsidRDefault="006B3F39" w:rsidP="006B3F39">
      <w:pPr>
        <w:autoSpaceDE w:val="0"/>
        <w:autoSpaceDN w:val="0"/>
        <w:adjustRightInd w:val="0"/>
        <w:rPr>
          <w:rFonts w:cs="Arial"/>
          <w:b/>
          <w:bCs/>
          <w:color w:val="000000"/>
          <w:szCs w:val="24"/>
        </w:rPr>
      </w:pPr>
    </w:p>
    <w:p w14:paraId="34F34B2B"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What can I complain about?</w:t>
      </w:r>
    </w:p>
    <w:p w14:paraId="74976E49" w14:textId="77777777" w:rsidR="006B3F39" w:rsidRPr="00853A1B" w:rsidRDefault="006B3F39" w:rsidP="006B3F39">
      <w:pPr>
        <w:autoSpaceDE w:val="0"/>
        <w:autoSpaceDN w:val="0"/>
        <w:adjustRightInd w:val="0"/>
        <w:rPr>
          <w:rFonts w:cs="Arial"/>
          <w:color w:val="000000"/>
          <w:szCs w:val="24"/>
        </w:rPr>
      </w:pPr>
    </w:p>
    <w:p w14:paraId="706ED32A"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You can complain about things like:</w:t>
      </w:r>
    </w:p>
    <w:p w14:paraId="66A7DAC8" w14:textId="77777777" w:rsidR="006B3F39" w:rsidRPr="00853A1B" w:rsidRDefault="006B3F39" w:rsidP="006B3F39">
      <w:pPr>
        <w:autoSpaceDE w:val="0"/>
        <w:autoSpaceDN w:val="0"/>
        <w:adjustRightInd w:val="0"/>
        <w:rPr>
          <w:rFonts w:cs="Arial"/>
          <w:color w:val="000000"/>
          <w:szCs w:val="24"/>
        </w:rPr>
      </w:pPr>
    </w:p>
    <w:p w14:paraId="5081137B" w14:textId="77777777" w:rsidR="006B3F39" w:rsidRPr="00853A1B" w:rsidRDefault="006B3F39" w:rsidP="006B3F39">
      <w:pPr>
        <w:pStyle w:val="ListParagraph"/>
        <w:numPr>
          <w:ilvl w:val="0"/>
          <w:numId w:val="7"/>
        </w:numPr>
        <w:autoSpaceDE w:val="0"/>
        <w:autoSpaceDN w:val="0"/>
        <w:adjustRightInd w:val="0"/>
        <w:rPr>
          <w:rFonts w:cs="Arial"/>
          <w:color w:val="000000"/>
          <w:szCs w:val="24"/>
        </w:rPr>
      </w:pPr>
      <w:r w:rsidRPr="00853A1B">
        <w:rPr>
          <w:rFonts w:cs="Arial"/>
          <w:color w:val="000000"/>
          <w:szCs w:val="24"/>
        </w:rPr>
        <w:t>delays in responding to your enquiries and requests</w:t>
      </w:r>
    </w:p>
    <w:p w14:paraId="02D533F3" w14:textId="77777777" w:rsidR="006B3F39" w:rsidRPr="00853A1B" w:rsidRDefault="006B3F39" w:rsidP="006B3F39">
      <w:pPr>
        <w:pStyle w:val="ListParagraph"/>
        <w:numPr>
          <w:ilvl w:val="0"/>
          <w:numId w:val="7"/>
        </w:numPr>
        <w:autoSpaceDE w:val="0"/>
        <w:autoSpaceDN w:val="0"/>
        <w:adjustRightInd w:val="0"/>
        <w:rPr>
          <w:rFonts w:cs="Arial"/>
          <w:color w:val="000000"/>
          <w:szCs w:val="24"/>
        </w:rPr>
      </w:pPr>
      <w:r w:rsidRPr="00853A1B">
        <w:rPr>
          <w:rFonts w:cs="Arial"/>
          <w:color w:val="000000"/>
          <w:szCs w:val="24"/>
        </w:rPr>
        <w:t>failure to provide a service</w:t>
      </w:r>
    </w:p>
    <w:p w14:paraId="483691B9" w14:textId="77777777" w:rsidR="006B3F39" w:rsidRPr="00853A1B" w:rsidRDefault="006B3F39" w:rsidP="006B3F39">
      <w:pPr>
        <w:pStyle w:val="ListParagraph"/>
        <w:numPr>
          <w:ilvl w:val="0"/>
          <w:numId w:val="7"/>
        </w:numPr>
        <w:autoSpaceDE w:val="0"/>
        <w:autoSpaceDN w:val="0"/>
        <w:adjustRightInd w:val="0"/>
        <w:rPr>
          <w:rFonts w:cs="Arial"/>
          <w:color w:val="000000"/>
          <w:szCs w:val="24"/>
        </w:rPr>
      </w:pPr>
      <w:r w:rsidRPr="00853A1B">
        <w:rPr>
          <w:rFonts w:cs="Arial"/>
          <w:color w:val="000000"/>
          <w:szCs w:val="24"/>
        </w:rPr>
        <w:t>our quality of service</w:t>
      </w:r>
    </w:p>
    <w:p w14:paraId="708132A2" w14:textId="77777777" w:rsidR="006B3F39" w:rsidRPr="00853A1B" w:rsidRDefault="006B3F39" w:rsidP="006B3F39">
      <w:pPr>
        <w:pStyle w:val="ListParagraph"/>
        <w:numPr>
          <w:ilvl w:val="0"/>
          <w:numId w:val="7"/>
        </w:numPr>
        <w:autoSpaceDE w:val="0"/>
        <w:autoSpaceDN w:val="0"/>
        <w:adjustRightInd w:val="0"/>
        <w:rPr>
          <w:rFonts w:cs="Arial"/>
          <w:color w:val="000000"/>
          <w:szCs w:val="24"/>
        </w:rPr>
      </w:pPr>
      <w:r w:rsidRPr="00853A1B">
        <w:rPr>
          <w:rFonts w:cs="Arial"/>
          <w:color w:val="000000"/>
          <w:szCs w:val="24"/>
        </w:rPr>
        <w:t>our policy</w:t>
      </w:r>
    </w:p>
    <w:p w14:paraId="27806C2F" w14:textId="77777777" w:rsidR="006B3F39" w:rsidRPr="00853A1B" w:rsidRDefault="006B3F39" w:rsidP="006B3F39">
      <w:pPr>
        <w:pStyle w:val="ListParagraph"/>
        <w:numPr>
          <w:ilvl w:val="0"/>
          <w:numId w:val="7"/>
        </w:numPr>
        <w:autoSpaceDE w:val="0"/>
        <w:autoSpaceDN w:val="0"/>
        <w:adjustRightInd w:val="0"/>
        <w:rPr>
          <w:rFonts w:cs="Arial"/>
          <w:color w:val="000000"/>
          <w:szCs w:val="24"/>
        </w:rPr>
      </w:pPr>
      <w:r w:rsidRPr="00853A1B">
        <w:rPr>
          <w:rFonts w:cs="Arial"/>
          <w:color w:val="000000"/>
          <w:szCs w:val="24"/>
        </w:rPr>
        <w:t>treatment by or attitude of a member of staff</w:t>
      </w:r>
    </w:p>
    <w:p w14:paraId="04C32051" w14:textId="77777777" w:rsidR="006B3F39" w:rsidRPr="00853A1B" w:rsidRDefault="006B3F39" w:rsidP="006B3F39">
      <w:pPr>
        <w:pStyle w:val="ListParagraph"/>
        <w:numPr>
          <w:ilvl w:val="0"/>
          <w:numId w:val="7"/>
        </w:numPr>
        <w:autoSpaceDE w:val="0"/>
        <w:autoSpaceDN w:val="0"/>
        <w:adjustRightInd w:val="0"/>
        <w:rPr>
          <w:rFonts w:cs="Arial"/>
          <w:color w:val="000000"/>
          <w:szCs w:val="24"/>
        </w:rPr>
      </w:pPr>
      <w:r w:rsidRPr="00853A1B">
        <w:rPr>
          <w:rFonts w:cs="Arial"/>
          <w:color w:val="000000"/>
          <w:szCs w:val="24"/>
        </w:rPr>
        <w:t>our failure to follow proper procedure.</w:t>
      </w:r>
    </w:p>
    <w:p w14:paraId="4CBB83B7" w14:textId="77777777" w:rsidR="006B3F39" w:rsidRPr="00853A1B" w:rsidRDefault="006B3F39" w:rsidP="006B3F39">
      <w:pPr>
        <w:autoSpaceDE w:val="0"/>
        <w:autoSpaceDN w:val="0"/>
        <w:adjustRightInd w:val="0"/>
        <w:rPr>
          <w:rFonts w:cs="Arial"/>
          <w:color w:val="000000"/>
          <w:szCs w:val="24"/>
        </w:rPr>
      </w:pPr>
    </w:p>
    <w:p w14:paraId="50B8D779"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Your complaint may involve more than one service or be about someone working on our behalf.</w:t>
      </w:r>
    </w:p>
    <w:p w14:paraId="5E2F2E8C" w14:textId="77777777" w:rsidR="006B3F39" w:rsidRPr="00853A1B" w:rsidRDefault="006B3F39" w:rsidP="006B3F39">
      <w:pPr>
        <w:autoSpaceDE w:val="0"/>
        <w:autoSpaceDN w:val="0"/>
        <w:adjustRightInd w:val="0"/>
        <w:rPr>
          <w:rFonts w:cs="Arial"/>
          <w:b/>
          <w:bCs/>
          <w:color w:val="000000"/>
          <w:szCs w:val="24"/>
        </w:rPr>
      </w:pPr>
    </w:p>
    <w:p w14:paraId="531998C9"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What can’t I complain about?</w:t>
      </w:r>
    </w:p>
    <w:p w14:paraId="18072E64" w14:textId="77777777" w:rsidR="006B3F39" w:rsidRPr="00853A1B" w:rsidRDefault="006B3F39" w:rsidP="006B3F39">
      <w:pPr>
        <w:autoSpaceDE w:val="0"/>
        <w:autoSpaceDN w:val="0"/>
        <w:adjustRightInd w:val="0"/>
        <w:rPr>
          <w:rFonts w:cs="Arial"/>
          <w:color w:val="000000"/>
          <w:szCs w:val="24"/>
        </w:rPr>
      </w:pPr>
    </w:p>
    <w:p w14:paraId="668B5DDC"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There are some things we can’t deal with through our complaints handling procedure. These include:</w:t>
      </w:r>
    </w:p>
    <w:p w14:paraId="0B9CAF38" w14:textId="77777777" w:rsidR="006B3F39" w:rsidRPr="00853A1B" w:rsidRDefault="006B3F39" w:rsidP="006B3F39">
      <w:pPr>
        <w:autoSpaceDE w:val="0"/>
        <w:autoSpaceDN w:val="0"/>
        <w:adjustRightInd w:val="0"/>
        <w:rPr>
          <w:rFonts w:cs="Arial"/>
          <w:color w:val="000000"/>
          <w:szCs w:val="24"/>
        </w:rPr>
      </w:pPr>
    </w:p>
    <w:p w14:paraId="14FAB935" w14:textId="373B3699" w:rsidR="006B3F39" w:rsidRDefault="006B3F39" w:rsidP="006B3F39">
      <w:pPr>
        <w:pStyle w:val="ListParagraph"/>
        <w:numPr>
          <w:ilvl w:val="0"/>
          <w:numId w:val="8"/>
        </w:numPr>
        <w:autoSpaceDE w:val="0"/>
        <w:autoSpaceDN w:val="0"/>
        <w:adjustRightInd w:val="0"/>
        <w:rPr>
          <w:rFonts w:cs="Arial"/>
          <w:color w:val="000000"/>
          <w:szCs w:val="24"/>
        </w:rPr>
      </w:pPr>
      <w:r w:rsidRPr="00853A1B">
        <w:rPr>
          <w:rFonts w:cs="Arial"/>
          <w:color w:val="000000"/>
          <w:szCs w:val="24"/>
        </w:rPr>
        <w:t xml:space="preserve">a routine first-time request for a service e.g. notifying </w:t>
      </w:r>
      <w:r w:rsidR="00FA4117">
        <w:rPr>
          <w:rFonts w:cs="Arial"/>
          <w:color w:val="000000"/>
          <w:szCs w:val="24"/>
        </w:rPr>
        <w:t>about a grant application</w:t>
      </w:r>
    </w:p>
    <w:p w14:paraId="7BEF94B3" w14:textId="6AD8E328" w:rsidR="0091727B" w:rsidRPr="00853A1B" w:rsidRDefault="0091727B" w:rsidP="006B3F39">
      <w:pPr>
        <w:pStyle w:val="ListParagraph"/>
        <w:numPr>
          <w:ilvl w:val="0"/>
          <w:numId w:val="8"/>
        </w:numPr>
        <w:autoSpaceDE w:val="0"/>
        <w:autoSpaceDN w:val="0"/>
        <w:adjustRightInd w:val="0"/>
        <w:rPr>
          <w:rFonts w:cs="Arial"/>
          <w:color w:val="000000"/>
          <w:szCs w:val="24"/>
        </w:rPr>
      </w:pPr>
      <w:r>
        <w:rPr>
          <w:rFonts w:cs="Arial"/>
          <w:color w:val="000000"/>
          <w:szCs w:val="24"/>
        </w:rPr>
        <w:t>services not delivered by or the responsibility of Scottish Forestry</w:t>
      </w:r>
    </w:p>
    <w:p w14:paraId="719FF321" w14:textId="77777777" w:rsidR="006B3F39" w:rsidRPr="00853A1B" w:rsidRDefault="006B3F39" w:rsidP="006B3F39">
      <w:pPr>
        <w:pStyle w:val="ListParagraph"/>
        <w:numPr>
          <w:ilvl w:val="0"/>
          <w:numId w:val="8"/>
        </w:numPr>
        <w:autoSpaceDE w:val="0"/>
        <w:autoSpaceDN w:val="0"/>
        <w:adjustRightInd w:val="0"/>
        <w:rPr>
          <w:rFonts w:cs="Arial"/>
          <w:color w:val="000000"/>
          <w:szCs w:val="24"/>
        </w:rPr>
      </w:pPr>
      <w:r w:rsidRPr="00853A1B">
        <w:rPr>
          <w:rFonts w:cs="Arial"/>
          <w:color w:val="000000"/>
          <w:szCs w:val="24"/>
        </w:rPr>
        <w:t>requests for compensation</w:t>
      </w:r>
    </w:p>
    <w:p w14:paraId="203F20C4" w14:textId="2C5011B7" w:rsidR="006B3F39" w:rsidRPr="00853A1B" w:rsidRDefault="006B3F39" w:rsidP="006B3F39">
      <w:pPr>
        <w:pStyle w:val="ListParagraph"/>
        <w:numPr>
          <w:ilvl w:val="0"/>
          <w:numId w:val="8"/>
        </w:numPr>
        <w:autoSpaceDE w:val="0"/>
        <w:autoSpaceDN w:val="0"/>
        <w:adjustRightInd w:val="0"/>
        <w:rPr>
          <w:rFonts w:cs="Arial"/>
          <w:color w:val="000000"/>
          <w:szCs w:val="24"/>
        </w:rPr>
      </w:pPr>
      <w:r w:rsidRPr="00853A1B">
        <w:rPr>
          <w:rFonts w:cs="Arial"/>
          <w:color w:val="000000"/>
          <w:szCs w:val="24"/>
        </w:rPr>
        <w:t xml:space="preserve">things that are covered by a </w:t>
      </w:r>
      <w:r w:rsidR="0091727B">
        <w:rPr>
          <w:rFonts w:cs="Arial"/>
          <w:color w:val="000000"/>
          <w:szCs w:val="24"/>
        </w:rPr>
        <w:t xml:space="preserve">separate </w:t>
      </w:r>
      <w:r w:rsidRPr="00853A1B">
        <w:rPr>
          <w:rFonts w:cs="Arial"/>
          <w:color w:val="000000"/>
          <w:szCs w:val="24"/>
        </w:rPr>
        <w:t>right of appeal, for example:</w:t>
      </w:r>
    </w:p>
    <w:p w14:paraId="30D8C8B6" w14:textId="306D693F" w:rsidR="006B3F39" w:rsidRPr="00853A1B" w:rsidRDefault="006B3F39" w:rsidP="00B83E35">
      <w:pPr>
        <w:pStyle w:val="ListParagraph"/>
        <w:numPr>
          <w:ilvl w:val="0"/>
          <w:numId w:val="9"/>
        </w:numPr>
        <w:autoSpaceDE w:val="0"/>
        <w:autoSpaceDN w:val="0"/>
        <w:adjustRightInd w:val="0"/>
        <w:rPr>
          <w:rFonts w:cs="Arial"/>
          <w:color w:val="000000"/>
          <w:szCs w:val="24"/>
        </w:rPr>
      </w:pPr>
      <w:r w:rsidRPr="00853A1B">
        <w:rPr>
          <w:rFonts w:cs="Arial"/>
          <w:color w:val="000000"/>
          <w:szCs w:val="24"/>
        </w:rPr>
        <w:t xml:space="preserve">rejection of a </w:t>
      </w:r>
      <w:r w:rsidR="00FA4117">
        <w:rPr>
          <w:rFonts w:cs="Arial"/>
          <w:color w:val="000000"/>
          <w:szCs w:val="24"/>
        </w:rPr>
        <w:t>forestry</w:t>
      </w:r>
      <w:r w:rsidRPr="00853A1B">
        <w:rPr>
          <w:rFonts w:cs="Arial"/>
          <w:color w:val="000000"/>
          <w:szCs w:val="24"/>
        </w:rPr>
        <w:t xml:space="preserve"> grant or a felling </w:t>
      </w:r>
      <w:r w:rsidR="00FA4117">
        <w:rPr>
          <w:rFonts w:cs="Arial"/>
          <w:color w:val="000000"/>
          <w:szCs w:val="24"/>
        </w:rPr>
        <w:t>permission</w:t>
      </w:r>
    </w:p>
    <w:p w14:paraId="0798A8DD" w14:textId="77777777" w:rsidR="006B3F39" w:rsidRDefault="006B3F39" w:rsidP="006B3F39">
      <w:pPr>
        <w:pStyle w:val="ListParagraph"/>
        <w:numPr>
          <w:ilvl w:val="0"/>
          <w:numId w:val="9"/>
        </w:numPr>
        <w:autoSpaceDE w:val="0"/>
        <w:autoSpaceDN w:val="0"/>
        <w:adjustRightInd w:val="0"/>
        <w:rPr>
          <w:rFonts w:cs="Arial"/>
          <w:color w:val="000000"/>
          <w:szCs w:val="24"/>
        </w:rPr>
      </w:pPr>
      <w:r w:rsidRPr="00853A1B">
        <w:rPr>
          <w:rFonts w:cs="Arial"/>
          <w:color w:val="000000"/>
          <w:szCs w:val="24"/>
        </w:rPr>
        <w:t>being unsuccessful in a tender process</w:t>
      </w:r>
    </w:p>
    <w:p w14:paraId="0786599D" w14:textId="3B867552" w:rsidR="0091727B" w:rsidRPr="00853A1B" w:rsidRDefault="0091727B" w:rsidP="006B3F39">
      <w:pPr>
        <w:pStyle w:val="ListParagraph"/>
        <w:numPr>
          <w:ilvl w:val="0"/>
          <w:numId w:val="9"/>
        </w:numPr>
        <w:autoSpaceDE w:val="0"/>
        <w:autoSpaceDN w:val="0"/>
        <w:adjustRightInd w:val="0"/>
        <w:rPr>
          <w:rFonts w:cs="Arial"/>
          <w:color w:val="000000"/>
          <w:szCs w:val="24"/>
        </w:rPr>
      </w:pPr>
      <w:r>
        <w:rPr>
          <w:rFonts w:cs="Arial"/>
          <w:color w:val="000000"/>
          <w:szCs w:val="24"/>
        </w:rPr>
        <w:t xml:space="preserve">A Freedom of Information Request </w:t>
      </w:r>
    </w:p>
    <w:p w14:paraId="4D0EC49D" w14:textId="77777777" w:rsidR="006B3F39" w:rsidRPr="00853A1B" w:rsidRDefault="006B3F39" w:rsidP="006B3F39">
      <w:pPr>
        <w:autoSpaceDE w:val="0"/>
        <w:autoSpaceDN w:val="0"/>
        <w:adjustRightInd w:val="0"/>
        <w:rPr>
          <w:rFonts w:cs="Arial"/>
          <w:color w:val="000000"/>
          <w:szCs w:val="24"/>
        </w:rPr>
      </w:pPr>
    </w:p>
    <w:p w14:paraId="7EE5FE95" w14:textId="27953968" w:rsidR="006B3F39" w:rsidRPr="00853A1B" w:rsidRDefault="006B3F39" w:rsidP="006B3F39">
      <w:pPr>
        <w:autoSpaceDE w:val="0"/>
        <w:autoSpaceDN w:val="0"/>
        <w:adjustRightInd w:val="0"/>
        <w:rPr>
          <w:rFonts w:cs="Arial"/>
          <w:color w:val="000000"/>
          <w:szCs w:val="24"/>
        </w:rPr>
      </w:pPr>
      <w:r w:rsidRPr="00853A1B">
        <w:rPr>
          <w:rFonts w:cs="Arial"/>
          <w:color w:val="000000"/>
          <w:szCs w:val="24"/>
        </w:rPr>
        <w:t xml:space="preserve">If other procedures or rights of appeal </w:t>
      </w:r>
      <w:r w:rsidR="00FA4117">
        <w:rPr>
          <w:rFonts w:cs="Arial"/>
          <w:color w:val="000000"/>
          <w:szCs w:val="24"/>
        </w:rPr>
        <w:t xml:space="preserve">apply or </w:t>
      </w:r>
      <w:r w:rsidRPr="00853A1B">
        <w:rPr>
          <w:rFonts w:cs="Arial"/>
          <w:color w:val="000000"/>
          <w:szCs w:val="24"/>
        </w:rPr>
        <w:t>can help you resolve your concerns, we will give information</w:t>
      </w:r>
      <w:r w:rsidR="00853A1B">
        <w:rPr>
          <w:rFonts w:cs="Arial"/>
          <w:color w:val="000000"/>
          <w:szCs w:val="24"/>
        </w:rPr>
        <w:t xml:space="preserve"> </w:t>
      </w:r>
      <w:r w:rsidRPr="00853A1B">
        <w:rPr>
          <w:rFonts w:cs="Arial"/>
          <w:color w:val="000000"/>
          <w:szCs w:val="24"/>
        </w:rPr>
        <w:t>and advice to help you.</w:t>
      </w:r>
    </w:p>
    <w:p w14:paraId="586488A6" w14:textId="77777777" w:rsidR="006B3F39" w:rsidRPr="00853A1B" w:rsidRDefault="006B3F39" w:rsidP="006B3F39">
      <w:pPr>
        <w:autoSpaceDE w:val="0"/>
        <w:autoSpaceDN w:val="0"/>
        <w:adjustRightInd w:val="0"/>
        <w:rPr>
          <w:rFonts w:cs="Arial"/>
          <w:color w:val="0B2549"/>
          <w:szCs w:val="24"/>
        </w:rPr>
      </w:pPr>
    </w:p>
    <w:p w14:paraId="23DB1F26" w14:textId="77777777" w:rsidR="00B83E35" w:rsidRPr="00853A1B" w:rsidRDefault="00B83E35" w:rsidP="006B3F39">
      <w:pPr>
        <w:autoSpaceDE w:val="0"/>
        <w:autoSpaceDN w:val="0"/>
        <w:adjustRightInd w:val="0"/>
        <w:rPr>
          <w:rFonts w:cs="Arial"/>
          <w:color w:val="0B2549"/>
          <w:szCs w:val="24"/>
        </w:rPr>
      </w:pPr>
    </w:p>
    <w:p w14:paraId="3CB2214C" w14:textId="77777777" w:rsidR="00B83E35" w:rsidRPr="00853A1B" w:rsidRDefault="00B83E35" w:rsidP="006B3F39">
      <w:pPr>
        <w:autoSpaceDE w:val="0"/>
        <w:autoSpaceDN w:val="0"/>
        <w:adjustRightInd w:val="0"/>
        <w:rPr>
          <w:rFonts w:cs="Arial"/>
          <w:color w:val="0B2549"/>
          <w:szCs w:val="24"/>
        </w:rPr>
      </w:pPr>
    </w:p>
    <w:p w14:paraId="56F66B25" w14:textId="1077A5A5" w:rsidR="00B83E35" w:rsidRDefault="00B83E35" w:rsidP="006B3F39">
      <w:pPr>
        <w:autoSpaceDE w:val="0"/>
        <w:autoSpaceDN w:val="0"/>
        <w:adjustRightInd w:val="0"/>
        <w:rPr>
          <w:rFonts w:cs="Arial"/>
          <w:b/>
          <w:bCs/>
          <w:color w:val="000000"/>
          <w:szCs w:val="24"/>
        </w:rPr>
      </w:pPr>
    </w:p>
    <w:p w14:paraId="591A5CD8" w14:textId="77777777" w:rsidR="00EF3DBC" w:rsidRPr="00853A1B" w:rsidRDefault="00EF3DBC" w:rsidP="006B3F39">
      <w:pPr>
        <w:autoSpaceDE w:val="0"/>
        <w:autoSpaceDN w:val="0"/>
        <w:adjustRightInd w:val="0"/>
        <w:rPr>
          <w:rFonts w:cs="Arial"/>
          <w:b/>
          <w:bCs/>
          <w:color w:val="000000"/>
          <w:szCs w:val="24"/>
        </w:rPr>
      </w:pPr>
    </w:p>
    <w:p w14:paraId="46794900"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Who can complain?</w:t>
      </w:r>
    </w:p>
    <w:p w14:paraId="35F267AE" w14:textId="77777777" w:rsidR="00B83E35" w:rsidRPr="00853A1B" w:rsidRDefault="00B83E35" w:rsidP="006B3F39">
      <w:pPr>
        <w:autoSpaceDE w:val="0"/>
        <w:autoSpaceDN w:val="0"/>
        <w:adjustRightInd w:val="0"/>
        <w:rPr>
          <w:rFonts w:cs="Arial"/>
          <w:color w:val="000000"/>
          <w:szCs w:val="24"/>
        </w:rPr>
      </w:pPr>
    </w:p>
    <w:p w14:paraId="2F806085"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Anyone can make a complaint to us, including the representative of s</w:t>
      </w:r>
      <w:r w:rsidR="00B83E35" w:rsidRPr="00853A1B">
        <w:rPr>
          <w:rFonts w:cs="Arial"/>
          <w:color w:val="000000"/>
          <w:szCs w:val="24"/>
        </w:rPr>
        <w:t>omeone who is dissatisfied with our service.</w:t>
      </w:r>
    </w:p>
    <w:p w14:paraId="6B038DC7" w14:textId="77777777" w:rsidR="00B83E35" w:rsidRPr="00853A1B" w:rsidRDefault="00B83E35" w:rsidP="006B3F39">
      <w:pPr>
        <w:autoSpaceDE w:val="0"/>
        <w:autoSpaceDN w:val="0"/>
        <w:adjustRightInd w:val="0"/>
        <w:rPr>
          <w:rFonts w:cs="Arial"/>
          <w:b/>
          <w:bCs/>
          <w:color w:val="000000"/>
          <w:szCs w:val="24"/>
        </w:rPr>
      </w:pPr>
    </w:p>
    <w:p w14:paraId="026305BB"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How do I complain?</w:t>
      </w:r>
    </w:p>
    <w:p w14:paraId="2BDF82EB" w14:textId="77777777" w:rsidR="00B83E35" w:rsidRPr="00853A1B" w:rsidRDefault="00B83E35" w:rsidP="006B3F39">
      <w:pPr>
        <w:autoSpaceDE w:val="0"/>
        <w:autoSpaceDN w:val="0"/>
        <w:adjustRightInd w:val="0"/>
        <w:rPr>
          <w:rFonts w:cs="Arial"/>
          <w:color w:val="000000"/>
          <w:szCs w:val="24"/>
        </w:rPr>
      </w:pPr>
    </w:p>
    <w:p w14:paraId="5ECF21F2" w14:textId="77777777" w:rsidR="00FA4117" w:rsidRDefault="006B3F39" w:rsidP="006B3F39">
      <w:pPr>
        <w:autoSpaceDE w:val="0"/>
        <w:autoSpaceDN w:val="0"/>
        <w:adjustRightInd w:val="0"/>
        <w:rPr>
          <w:rFonts w:cs="Arial"/>
          <w:color w:val="000000"/>
          <w:szCs w:val="24"/>
        </w:rPr>
      </w:pPr>
      <w:r w:rsidRPr="00853A1B">
        <w:rPr>
          <w:rFonts w:cs="Arial"/>
          <w:color w:val="000000"/>
          <w:szCs w:val="24"/>
        </w:rPr>
        <w:t>You can complain in person at any of our offices</w:t>
      </w:r>
      <w:r w:rsidR="00FA4117">
        <w:rPr>
          <w:rFonts w:cs="Arial"/>
          <w:color w:val="000000"/>
          <w:szCs w:val="24"/>
        </w:rPr>
        <w:t xml:space="preserve"> after making an appointment</w:t>
      </w:r>
      <w:r w:rsidRPr="00853A1B">
        <w:rPr>
          <w:rFonts w:cs="Arial"/>
          <w:color w:val="000000"/>
          <w:szCs w:val="24"/>
        </w:rPr>
        <w:t xml:space="preserve">, by phone, in writing, or by email. </w:t>
      </w:r>
    </w:p>
    <w:p w14:paraId="4518C413" w14:textId="77777777" w:rsidR="00FA4117" w:rsidRDefault="00FA4117" w:rsidP="006B3F39">
      <w:pPr>
        <w:autoSpaceDE w:val="0"/>
        <w:autoSpaceDN w:val="0"/>
        <w:adjustRightInd w:val="0"/>
        <w:rPr>
          <w:rFonts w:cs="Arial"/>
          <w:color w:val="000000"/>
          <w:szCs w:val="24"/>
        </w:rPr>
      </w:pPr>
    </w:p>
    <w:p w14:paraId="0F5D7841" w14:textId="48838F51" w:rsidR="006B3F39" w:rsidRPr="00853A1B" w:rsidRDefault="006B3F39" w:rsidP="006B3F39">
      <w:pPr>
        <w:autoSpaceDE w:val="0"/>
        <w:autoSpaceDN w:val="0"/>
        <w:adjustRightInd w:val="0"/>
        <w:rPr>
          <w:rFonts w:cs="Arial"/>
          <w:color w:val="000000"/>
          <w:szCs w:val="24"/>
        </w:rPr>
      </w:pPr>
      <w:r w:rsidRPr="00853A1B">
        <w:rPr>
          <w:rFonts w:cs="Arial"/>
          <w:color w:val="000000"/>
          <w:szCs w:val="24"/>
        </w:rPr>
        <w:t>See our website</w:t>
      </w:r>
      <w:r w:rsidR="00831314">
        <w:rPr>
          <w:rFonts w:cs="Arial"/>
          <w:color w:val="000000"/>
          <w:szCs w:val="24"/>
        </w:rPr>
        <w:t xml:space="preserve"> </w:t>
      </w:r>
      <w:r w:rsidR="00A16F14" w:rsidRPr="00853A1B">
        <w:rPr>
          <w:rFonts w:cs="Arial"/>
          <w:color w:val="000000"/>
          <w:szCs w:val="24"/>
        </w:rPr>
        <w:t xml:space="preserve">for </w:t>
      </w:r>
      <w:r w:rsidR="00833172">
        <w:rPr>
          <w:rFonts w:cs="Arial"/>
          <w:color w:val="000000"/>
          <w:szCs w:val="24"/>
        </w:rPr>
        <w:t xml:space="preserve">details on </w:t>
      </w:r>
      <w:hyperlink r:id="rId5" w:history="1">
        <w:r w:rsidR="00833172" w:rsidRPr="00833172">
          <w:rPr>
            <w:rStyle w:val="Hyperlink"/>
            <w:rFonts w:cs="Arial"/>
            <w:szCs w:val="24"/>
          </w:rPr>
          <w:t>how to complain</w:t>
        </w:r>
      </w:hyperlink>
      <w:r w:rsidR="00833172">
        <w:rPr>
          <w:rFonts w:cs="Arial"/>
          <w:color w:val="000000"/>
          <w:szCs w:val="24"/>
        </w:rPr>
        <w:t>.</w:t>
      </w:r>
    </w:p>
    <w:p w14:paraId="0FDB1BAD" w14:textId="77777777" w:rsidR="00B83E35" w:rsidRPr="00853A1B" w:rsidRDefault="00B83E35" w:rsidP="006B3F39">
      <w:pPr>
        <w:autoSpaceDE w:val="0"/>
        <w:autoSpaceDN w:val="0"/>
        <w:adjustRightInd w:val="0"/>
        <w:rPr>
          <w:rFonts w:cs="Arial"/>
          <w:color w:val="000000"/>
          <w:szCs w:val="24"/>
        </w:rPr>
      </w:pPr>
    </w:p>
    <w:p w14:paraId="63C168F4" w14:textId="626AFB49" w:rsidR="00B83E35" w:rsidRPr="00853A1B" w:rsidRDefault="006B3F39" w:rsidP="00B83E35">
      <w:pPr>
        <w:autoSpaceDE w:val="0"/>
        <w:autoSpaceDN w:val="0"/>
        <w:adjustRightInd w:val="0"/>
        <w:rPr>
          <w:rFonts w:cs="Arial"/>
          <w:color w:val="000000"/>
          <w:szCs w:val="24"/>
        </w:rPr>
      </w:pPr>
      <w:r w:rsidRPr="00853A1B">
        <w:rPr>
          <w:rFonts w:cs="Arial"/>
          <w:color w:val="000000"/>
          <w:szCs w:val="24"/>
        </w:rPr>
        <w:t>When complaining, please tell us:</w:t>
      </w:r>
      <w:r w:rsidR="00831314">
        <w:rPr>
          <w:rFonts w:cs="Arial"/>
          <w:color w:val="000000"/>
          <w:szCs w:val="24"/>
        </w:rPr>
        <w:br/>
      </w:r>
    </w:p>
    <w:p w14:paraId="0DE43FD2" w14:textId="77777777" w:rsidR="006B3F39" w:rsidRPr="00853A1B" w:rsidRDefault="006B3F39" w:rsidP="00B83E35">
      <w:pPr>
        <w:pStyle w:val="ListParagraph"/>
        <w:numPr>
          <w:ilvl w:val="0"/>
          <w:numId w:val="11"/>
        </w:numPr>
        <w:autoSpaceDE w:val="0"/>
        <w:autoSpaceDN w:val="0"/>
        <w:adjustRightInd w:val="0"/>
        <w:rPr>
          <w:rFonts w:cs="Arial"/>
          <w:color w:val="000000"/>
          <w:szCs w:val="24"/>
        </w:rPr>
      </w:pPr>
      <w:r w:rsidRPr="00853A1B">
        <w:rPr>
          <w:rFonts w:cs="Arial"/>
          <w:color w:val="000000"/>
          <w:szCs w:val="24"/>
        </w:rPr>
        <w:t>your full name and contact details</w:t>
      </w:r>
    </w:p>
    <w:p w14:paraId="08711357" w14:textId="77777777" w:rsidR="006B3F39" w:rsidRPr="00853A1B" w:rsidRDefault="006B3F39" w:rsidP="006B3F39">
      <w:pPr>
        <w:pStyle w:val="ListParagraph"/>
        <w:numPr>
          <w:ilvl w:val="0"/>
          <w:numId w:val="11"/>
        </w:numPr>
        <w:autoSpaceDE w:val="0"/>
        <w:autoSpaceDN w:val="0"/>
        <w:adjustRightInd w:val="0"/>
        <w:rPr>
          <w:rFonts w:cs="Arial"/>
          <w:color w:val="000000"/>
          <w:szCs w:val="24"/>
        </w:rPr>
      </w:pPr>
      <w:r w:rsidRPr="00853A1B">
        <w:rPr>
          <w:rFonts w:cs="Arial"/>
          <w:color w:val="000000"/>
          <w:szCs w:val="24"/>
        </w:rPr>
        <w:t>as much as you can about the complaint</w:t>
      </w:r>
    </w:p>
    <w:p w14:paraId="74FF9EFC" w14:textId="77777777" w:rsidR="006B3F39" w:rsidRPr="00853A1B" w:rsidRDefault="006B3F39" w:rsidP="006B3F39">
      <w:pPr>
        <w:pStyle w:val="ListParagraph"/>
        <w:numPr>
          <w:ilvl w:val="0"/>
          <w:numId w:val="11"/>
        </w:numPr>
        <w:autoSpaceDE w:val="0"/>
        <w:autoSpaceDN w:val="0"/>
        <w:adjustRightInd w:val="0"/>
        <w:rPr>
          <w:rFonts w:cs="Arial"/>
          <w:color w:val="000000"/>
          <w:szCs w:val="24"/>
        </w:rPr>
      </w:pPr>
      <w:r w:rsidRPr="00853A1B">
        <w:rPr>
          <w:rFonts w:cs="Arial"/>
          <w:color w:val="000000"/>
          <w:szCs w:val="24"/>
        </w:rPr>
        <w:t>what has gone wrong</w:t>
      </w:r>
    </w:p>
    <w:p w14:paraId="0D831419" w14:textId="12A78A3E" w:rsidR="006B3F39" w:rsidRPr="00853A1B" w:rsidRDefault="006B3F39" w:rsidP="006B3F39">
      <w:pPr>
        <w:pStyle w:val="ListParagraph"/>
        <w:numPr>
          <w:ilvl w:val="0"/>
          <w:numId w:val="11"/>
        </w:numPr>
        <w:autoSpaceDE w:val="0"/>
        <w:autoSpaceDN w:val="0"/>
        <w:adjustRightInd w:val="0"/>
        <w:rPr>
          <w:rFonts w:cs="Arial"/>
          <w:color w:val="000000"/>
          <w:szCs w:val="24"/>
        </w:rPr>
      </w:pPr>
      <w:r w:rsidRPr="00853A1B">
        <w:rPr>
          <w:rFonts w:cs="Arial"/>
          <w:color w:val="000000"/>
          <w:szCs w:val="24"/>
        </w:rPr>
        <w:t xml:space="preserve">how you </w:t>
      </w:r>
      <w:r w:rsidR="00FA4117">
        <w:rPr>
          <w:rFonts w:cs="Arial"/>
          <w:color w:val="000000"/>
          <w:szCs w:val="24"/>
        </w:rPr>
        <w:t>would like</w:t>
      </w:r>
      <w:r w:rsidRPr="00853A1B">
        <w:rPr>
          <w:rFonts w:cs="Arial"/>
          <w:color w:val="000000"/>
          <w:szCs w:val="24"/>
        </w:rPr>
        <w:t xml:space="preserve"> us to resolve the matter.</w:t>
      </w:r>
    </w:p>
    <w:p w14:paraId="78A6C1F2" w14:textId="77777777" w:rsidR="00B83E35" w:rsidRPr="00853A1B" w:rsidRDefault="00B83E35" w:rsidP="006B3F39">
      <w:pPr>
        <w:autoSpaceDE w:val="0"/>
        <w:autoSpaceDN w:val="0"/>
        <w:adjustRightInd w:val="0"/>
        <w:rPr>
          <w:rFonts w:cs="Arial"/>
          <w:b/>
          <w:bCs/>
          <w:color w:val="000000"/>
          <w:szCs w:val="24"/>
        </w:rPr>
      </w:pPr>
    </w:p>
    <w:p w14:paraId="306B49F7"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What happens when I have complained?</w:t>
      </w:r>
    </w:p>
    <w:p w14:paraId="1F0155AF" w14:textId="77777777" w:rsidR="00B83E35" w:rsidRPr="00853A1B" w:rsidRDefault="00B83E35" w:rsidP="006B3F39">
      <w:pPr>
        <w:autoSpaceDE w:val="0"/>
        <w:autoSpaceDN w:val="0"/>
        <w:adjustRightInd w:val="0"/>
        <w:rPr>
          <w:rFonts w:cs="Arial"/>
          <w:color w:val="000000"/>
          <w:szCs w:val="24"/>
        </w:rPr>
      </w:pPr>
    </w:p>
    <w:p w14:paraId="1140E2F5" w14:textId="0A9A83BE" w:rsidR="006B3F39" w:rsidRPr="00853A1B" w:rsidRDefault="006B3F39" w:rsidP="006B3F39">
      <w:pPr>
        <w:autoSpaceDE w:val="0"/>
        <w:autoSpaceDN w:val="0"/>
        <w:adjustRightInd w:val="0"/>
        <w:rPr>
          <w:rFonts w:cs="Arial"/>
          <w:color w:val="000000"/>
          <w:szCs w:val="24"/>
        </w:rPr>
      </w:pPr>
      <w:r w:rsidRPr="00853A1B">
        <w:rPr>
          <w:rFonts w:cs="Arial"/>
          <w:color w:val="000000"/>
          <w:szCs w:val="24"/>
        </w:rPr>
        <w:t>We will always tell you who is dealing with your complaint.</w:t>
      </w:r>
      <w:r w:rsidR="0091727B">
        <w:rPr>
          <w:rFonts w:cs="Arial"/>
          <w:color w:val="000000"/>
          <w:szCs w:val="24"/>
        </w:rPr>
        <w:t xml:space="preserve"> We may </w:t>
      </w:r>
      <w:proofErr w:type="gramStart"/>
      <w:r w:rsidR="0091727B">
        <w:rPr>
          <w:rFonts w:cs="Arial"/>
          <w:color w:val="000000"/>
          <w:szCs w:val="24"/>
        </w:rPr>
        <w:t>decided</w:t>
      </w:r>
      <w:proofErr w:type="gramEnd"/>
      <w:r w:rsidR="0091727B">
        <w:rPr>
          <w:rFonts w:cs="Arial"/>
          <w:color w:val="000000"/>
          <w:szCs w:val="24"/>
        </w:rPr>
        <w:t xml:space="preserve"> that your complaint is not valid or should be dealt with by another public body, in which case we will inform you of this. We may also seek clarification if a complaint is not clear. </w:t>
      </w:r>
    </w:p>
    <w:p w14:paraId="014F9651" w14:textId="77777777" w:rsidR="00B83E35" w:rsidRPr="00853A1B" w:rsidRDefault="00B83E35" w:rsidP="006B3F39">
      <w:pPr>
        <w:autoSpaceDE w:val="0"/>
        <w:autoSpaceDN w:val="0"/>
        <w:adjustRightInd w:val="0"/>
        <w:rPr>
          <w:rFonts w:cs="Arial"/>
          <w:color w:val="000000"/>
          <w:szCs w:val="24"/>
        </w:rPr>
      </w:pPr>
    </w:p>
    <w:p w14:paraId="65465593" w14:textId="06529244" w:rsidR="006B3F39" w:rsidRPr="00853A1B" w:rsidRDefault="0091727B" w:rsidP="006B3F39">
      <w:pPr>
        <w:autoSpaceDE w:val="0"/>
        <w:autoSpaceDN w:val="0"/>
        <w:adjustRightInd w:val="0"/>
        <w:rPr>
          <w:rFonts w:cs="Arial"/>
          <w:color w:val="000000"/>
          <w:szCs w:val="24"/>
        </w:rPr>
      </w:pPr>
      <w:r>
        <w:rPr>
          <w:rFonts w:cs="Arial"/>
          <w:color w:val="000000"/>
          <w:szCs w:val="24"/>
        </w:rPr>
        <w:t>Once a valid complaint is received it will follow o</w:t>
      </w:r>
      <w:r w:rsidR="006B3F39" w:rsidRPr="00853A1B">
        <w:rPr>
          <w:rFonts w:cs="Arial"/>
          <w:color w:val="000000"/>
          <w:szCs w:val="24"/>
        </w:rPr>
        <w:t xml:space="preserve">ur complaints procedure </w:t>
      </w:r>
      <w:r>
        <w:rPr>
          <w:rFonts w:cs="Arial"/>
          <w:color w:val="000000"/>
          <w:szCs w:val="24"/>
        </w:rPr>
        <w:t xml:space="preserve">which </w:t>
      </w:r>
      <w:r w:rsidR="006B3F39" w:rsidRPr="00853A1B">
        <w:rPr>
          <w:rFonts w:cs="Arial"/>
          <w:color w:val="000000"/>
          <w:szCs w:val="24"/>
        </w:rPr>
        <w:t xml:space="preserve">has 2 </w:t>
      </w:r>
      <w:r>
        <w:rPr>
          <w:rFonts w:cs="Arial"/>
          <w:color w:val="000000"/>
          <w:szCs w:val="24"/>
        </w:rPr>
        <w:t>options</w:t>
      </w:r>
      <w:r w:rsidR="006B3F39" w:rsidRPr="00853A1B">
        <w:rPr>
          <w:rFonts w:cs="Arial"/>
          <w:color w:val="000000"/>
          <w:szCs w:val="24"/>
        </w:rPr>
        <w:t>:</w:t>
      </w:r>
    </w:p>
    <w:p w14:paraId="564DD26D" w14:textId="77777777" w:rsidR="00B83E35" w:rsidRPr="00853A1B" w:rsidRDefault="00B83E35" w:rsidP="006B3F39">
      <w:pPr>
        <w:autoSpaceDE w:val="0"/>
        <w:autoSpaceDN w:val="0"/>
        <w:adjustRightInd w:val="0"/>
        <w:rPr>
          <w:rFonts w:cs="Arial"/>
          <w:b/>
          <w:bCs/>
          <w:color w:val="000000"/>
          <w:szCs w:val="24"/>
        </w:rPr>
      </w:pPr>
    </w:p>
    <w:p w14:paraId="028E85BB"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Stage one – frontline resolution</w:t>
      </w:r>
    </w:p>
    <w:p w14:paraId="30ACFA27" w14:textId="77777777" w:rsidR="00B83E35" w:rsidRPr="00853A1B" w:rsidRDefault="00B83E35" w:rsidP="006B3F39">
      <w:pPr>
        <w:autoSpaceDE w:val="0"/>
        <w:autoSpaceDN w:val="0"/>
        <w:adjustRightInd w:val="0"/>
        <w:rPr>
          <w:rFonts w:cs="Arial"/>
          <w:color w:val="000000"/>
          <w:szCs w:val="24"/>
        </w:rPr>
      </w:pPr>
    </w:p>
    <w:p w14:paraId="2608930C" w14:textId="2176D823" w:rsidR="006B3F39" w:rsidRPr="00853A1B" w:rsidRDefault="006B3F39" w:rsidP="006B3F39">
      <w:pPr>
        <w:autoSpaceDE w:val="0"/>
        <w:autoSpaceDN w:val="0"/>
        <w:adjustRightInd w:val="0"/>
        <w:rPr>
          <w:rFonts w:cs="Arial"/>
          <w:color w:val="000000"/>
          <w:szCs w:val="24"/>
        </w:rPr>
      </w:pPr>
      <w:r w:rsidRPr="00853A1B">
        <w:rPr>
          <w:rFonts w:cs="Arial"/>
          <w:color w:val="000000"/>
          <w:szCs w:val="24"/>
        </w:rPr>
        <w:t>We aim to resolve complaints quickly and close to where we provided the service. This could mean</w:t>
      </w:r>
      <w:r w:rsidR="0091727B">
        <w:rPr>
          <w:rFonts w:cs="Arial"/>
          <w:color w:val="000000"/>
          <w:szCs w:val="24"/>
        </w:rPr>
        <w:t xml:space="preserve"> </w:t>
      </w:r>
      <w:r w:rsidRPr="00853A1B">
        <w:rPr>
          <w:rFonts w:cs="Arial"/>
          <w:color w:val="000000"/>
          <w:szCs w:val="24"/>
        </w:rPr>
        <w:t>an on-the-spot apology and explanation if something has clearly gon</w:t>
      </w:r>
      <w:r w:rsidR="00B83E35" w:rsidRPr="00853A1B">
        <w:rPr>
          <w:rFonts w:cs="Arial"/>
          <w:color w:val="000000"/>
          <w:szCs w:val="24"/>
        </w:rPr>
        <w:t xml:space="preserve">e wrong and immediate action to </w:t>
      </w:r>
      <w:r w:rsidRPr="00853A1B">
        <w:rPr>
          <w:rFonts w:cs="Arial"/>
          <w:color w:val="000000"/>
          <w:szCs w:val="24"/>
        </w:rPr>
        <w:t>resolve the problem.</w:t>
      </w:r>
    </w:p>
    <w:p w14:paraId="31FDF406" w14:textId="77777777" w:rsidR="00B83E35" w:rsidRPr="00853A1B" w:rsidRDefault="00B83E35" w:rsidP="006B3F39">
      <w:pPr>
        <w:autoSpaceDE w:val="0"/>
        <w:autoSpaceDN w:val="0"/>
        <w:adjustRightInd w:val="0"/>
        <w:rPr>
          <w:rFonts w:cs="Arial"/>
          <w:color w:val="000000"/>
          <w:szCs w:val="24"/>
        </w:rPr>
      </w:pPr>
    </w:p>
    <w:p w14:paraId="2860CEF6" w14:textId="36AEEB3A" w:rsidR="004F2538" w:rsidRPr="00853A1B" w:rsidRDefault="006B3F39" w:rsidP="006B3F39">
      <w:pPr>
        <w:autoSpaceDE w:val="0"/>
        <w:autoSpaceDN w:val="0"/>
        <w:adjustRightInd w:val="0"/>
        <w:rPr>
          <w:rFonts w:cs="Arial"/>
          <w:color w:val="000000"/>
          <w:szCs w:val="24"/>
        </w:rPr>
      </w:pPr>
      <w:r w:rsidRPr="00853A1B">
        <w:rPr>
          <w:rFonts w:cs="Arial"/>
          <w:color w:val="000000"/>
          <w:szCs w:val="24"/>
        </w:rPr>
        <w:t xml:space="preserve">We will give you our decision at Stage 1 in five working days or </w:t>
      </w:r>
      <w:proofErr w:type="gramStart"/>
      <w:r w:rsidRPr="00853A1B">
        <w:rPr>
          <w:rFonts w:cs="Arial"/>
          <w:color w:val="000000"/>
          <w:szCs w:val="24"/>
        </w:rPr>
        <w:t>less, unless</w:t>
      </w:r>
      <w:proofErr w:type="gramEnd"/>
      <w:r w:rsidRPr="00853A1B">
        <w:rPr>
          <w:rFonts w:cs="Arial"/>
          <w:color w:val="000000"/>
          <w:szCs w:val="24"/>
        </w:rPr>
        <w:t xml:space="preserve"> there are exceptional</w:t>
      </w:r>
      <w:r w:rsidR="00853A1B">
        <w:rPr>
          <w:rFonts w:cs="Arial"/>
          <w:color w:val="000000"/>
          <w:szCs w:val="24"/>
        </w:rPr>
        <w:t xml:space="preserve"> </w:t>
      </w:r>
      <w:r w:rsidRPr="00853A1B">
        <w:rPr>
          <w:rFonts w:cs="Arial"/>
          <w:color w:val="000000"/>
          <w:szCs w:val="24"/>
        </w:rPr>
        <w:t>circumstances.</w:t>
      </w:r>
    </w:p>
    <w:p w14:paraId="3B53118B" w14:textId="77777777" w:rsidR="00B83E35" w:rsidRPr="00853A1B" w:rsidRDefault="00B83E35" w:rsidP="006B3F39">
      <w:pPr>
        <w:autoSpaceDE w:val="0"/>
        <w:autoSpaceDN w:val="0"/>
        <w:adjustRightInd w:val="0"/>
        <w:rPr>
          <w:rFonts w:cs="Arial"/>
          <w:color w:val="000000"/>
          <w:szCs w:val="24"/>
        </w:rPr>
      </w:pPr>
    </w:p>
    <w:p w14:paraId="283D4CAB" w14:textId="45142047" w:rsidR="00324660" w:rsidRPr="00853A1B" w:rsidRDefault="006B3F39" w:rsidP="006B3F39">
      <w:pPr>
        <w:autoSpaceDE w:val="0"/>
        <w:autoSpaceDN w:val="0"/>
        <w:adjustRightInd w:val="0"/>
        <w:rPr>
          <w:rFonts w:cs="Arial"/>
          <w:color w:val="000000"/>
          <w:szCs w:val="24"/>
        </w:rPr>
      </w:pPr>
      <w:r w:rsidRPr="00853A1B">
        <w:rPr>
          <w:rFonts w:cs="Arial"/>
          <w:color w:val="000000"/>
          <w:szCs w:val="24"/>
        </w:rPr>
        <w:t>If we can’t resolve your complaint at this stage, we will explain why and</w:t>
      </w:r>
      <w:r w:rsidR="00B83E35" w:rsidRPr="00853A1B">
        <w:rPr>
          <w:rFonts w:cs="Arial"/>
          <w:color w:val="000000"/>
          <w:szCs w:val="24"/>
        </w:rPr>
        <w:t xml:space="preserve"> tell you what you can do next.  </w:t>
      </w:r>
      <w:r w:rsidRPr="00853A1B">
        <w:rPr>
          <w:rFonts w:cs="Arial"/>
          <w:color w:val="000000"/>
          <w:szCs w:val="24"/>
        </w:rPr>
        <w:t>We might suggest that you take your complaint to Stage 2. You may c</w:t>
      </w:r>
      <w:r w:rsidR="00B83E35" w:rsidRPr="00853A1B">
        <w:rPr>
          <w:rFonts w:cs="Arial"/>
          <w:color w:val="000000"/>
          <w:szCs w:val="24"/>
        </w:rPr>
        <w:t xml:space="preserve">hoose to do this immediately or </w:t>
      </w:r>
      <w:r w:rsidRPr="00853A1B">
        <w:rPr>
          <w:rFonts w:cs="Arial"/>
          <w:color w:val="000000"/>
          <w:szCs w:val="24"/>
        </w:rPr>
        <w:t>sometime after you get our initial decision</w:t>
      </w:r>
      <w:r w:rsidR="00324660" w:rsidRPr="00324660">
        <w:rPr>
          <w:rFonts w:cs="Arial"/>
          <w:color w:val="000000"/>
          <w:szCs w:val="24"/>
        </w:rPr>
        <w:t xml:space="preserve">; </w:t>
      </w:r>
      <w:proofErr w:type="gramStart"/>
      <w:r w:rsidR="00324660" w:rsidRPr="00324660">
        <w:rPr>
          <w:rFonts w:cs="Arial"/>
          <w:color w:val="000000"/>
          <w:szCs w:val="24"/>
        </w:rPr>
        <w:t>however</w:t>
      </w:r>
      <w:proofErr w:type="gramEnd"/>
      <w:r w:rsidR="00324660" w:rsidRPr="00324660">
        <w:rPr>
          <w:rFonts w:cs="Arial"/>
          <w:color w:val="000000"/>
          <w:szCs w:val="24"/>
        </w:rPr>
        <w:t xml:space="preserve"> we will normally consider the complaint closed if we do not receive further correspondence on the same issue after three months from the initial complaint being sent to Scottish Forestry.</w:t>
      </w:r>
    </w:p>
    <w:p w14:paraId="0AF83A8D" w14:textId="77777777" w:rsidR="00B83E35" w:rsidRPr="00853A1B" w:rsidRDefault="00B83E35" w:rsidP="006B3F39">
      <w:pPr>
        <w:autoSpaceDE w:val="0"/>
        <w:autoSpaceDN w:val="0"/>
        <w:adjustRightInd w:val="0"/>
        <w:rPr>
          <w:rFonts w:cs="Arial"/>
          <w:b/>
          <w:bCs/>
          <w:color w:val="000000"/>
          <w:szCs w:val="24"/>
        </w:rPr>
      </w:pPr>
    </w:p>
    <w:p w14:paraId="6FEADE9B"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Stage two – investigation</w:t>
      </w:r>
    </w:p>
    <w:p w14:paraId="206AC0AB" w14:textId="77777777" w:rsidR="00B83E35" w:rsidRPr="00853A1B" w:rsidRDefault="00B83E35" w:rsidP="006B3F39">
      <w:pPr>
        <w:autoSpaceDE w:val="0"/>
        <w:autoSpaceDN w:val="0"/>
        <w:adjustRightInd w:val="0"/>
        <w:rPr>
          <w:rFonts w:cs="Arial"/>
          <w:color w:val="000000"/>
          <w:szCs w:val="24"/>
        </w:rPr>
      </w:pPr>
    </w:p>
    <w:p w14:paraId="3A6E2A60"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Stage 2 deals with three types of complaint:</w:t>
      </w:r>
    </w:p>
    <w:p w14:paraId="2F5C7EF1" w14:textId="77777777" w:rsidR="006B3F39" w:rsidRPr="00853A1B" w:rsidRDefault="006B3F39" w:rsidP="007E6306">
      <w:pPr>
        <w:pStyle w:val="ListParagraph"/>
        <w:numPr>
          <w:ilvl w:val="0"/>
          <w:numId w:val="12"/>
        </w:numPr>
        <w:autoSpaceDE w:val="0"/>
        <w:autoSpaceDN w:val="0"/>
        <w:adjustRightInd w:val="0"/>
        <w:rPr>
          <w:rFonts w:cs="Arial"/>
          <w:color w:val="000000"/>
          <w:szCs w:val="24"/>
        </w:rPr>
      </w:pPr>
      <w:r w:rsidRPr="00853A1B">
        <w:rPr>
          <w:rFonts w:cs="Arial"/>
          <w:color w:val="000000"/>
          <w:szCs w:val="24"/>
        </w:rPr>
        <w:t>not been resolved at Stage 1</w:t>
      </w:r>
    </w:p>
    <w:p w14:paraId="0A7EA3C5" w14:textId="77777777" w:rsidR="006B3F39" w:rsidRPr="00853A1B" w:rsidRDefault="006B3F39" w:rsidP="006B3F39">
      <w:pPr>
        <w:pStyle w:val="ListParagraph"/>
        <w:numPr>
          <w:ilvl w:val="0"/>
          <w:numId w:val="12"/>
        </w:numPr>
        <w:autoSpaceDE w:val="0"/>
        <w:autoSpaceDN w:val="0"/>
        <w:adjustRightInd w:val="0"/>
        <w:rPr>
          <w:rFonts w:cs="Arial"/>
          <w:color w:val="000000"/>
          <w:szCs w:val="24"/>
        </w:rPr>
      </w:pPr>
      <w:r w:rsidRPr="00853A1B">
        <w:rPr>
          <w:rFonts w:cs="Arial"/>
          <w:color w:val="000000"/>
          <w:szCs w:val="24"/>
        </w:rPr>
        <w:t>complex in nature and are immediately apparent that detailed investigation is required</w:t>
      </w:r>
    </w:p>
    <w:p w14:paraId="375D633B" w14:textId="77777777" w:rsidR="006B3F39" w:rsidRPr="00853A1B" w:rsidRDefault="006B3F39" w:rsidP="006B3F39">
      <w:pPr>
        <w:pStyle w:val="ListParagraph"/>
        <w:numPr>
          <w:ilvl w:val="0"/>
          <w:numId w:val="12"/>
        </w:numPr>
        <w:autoSpaceDE w:val="0"/>
        <w:autoSpaceDN w:val="0"/>
        <w:adjustRightInd w:val="0"/>
        <w:rPr>
          <w:rFonts w:cs="Arial"/>
          <w:color w:val="000000"/>
          <w:szCs w:val="24"/>
        </w:rPr>
      </w:pPr>
      <w:r w:rsidRPr="00853A1B">
        <w:rPr>
          <w:rFonts w:cs="Arial"/>
          <w:color w:val="000000"/>
          <w:szCs w:val="24"/>
        </w:rPr>
        <w:t>involve members of senior management</w:t>
      </w:r>
    </w:p>
    <w:p w14:paraId="14B49DC9" w14:textId="77777777" w:rsidR="00B83E35" w:rsidRPr="00853A1B" w:rsidRDefault="00B83E35" w:rsidP="006B3F39">
      <w:pPr>
        <w:autoSpaceDE w:val="0"/>
        <w:autoSpaceDN w:val="0"/>
        <w:adjustRightInd w:val="0"/>
        <w:rPr>
          <w:rFonts w:cs="Arial"/>
          <w:color w:val="000000"/>
          <w:szCs w:val="24"/>
        </w:rPr>
      </w:pPr>
    </w:p>
    <w:p w14:paraId="4D1B244F" w14:textId="77777777" w:rsidR="00853A1B" w:rsidRDefault="00853A1B" w:rsidP="006B3F39">
      <w:pPr>
        <w:autoSpaceDE w:val="0"/>
        <w:autoSpaceDN w:val="0"/>
        <w:adjustRightInd w:val="0"/>
        <w:rPr>
          <w:rFonts w:cs="Arial"/>
          <w:color w:val="000000"/>
          <w:szCs w:val="24"/>
        </w:rPr>
      </w:pPr>
    </w:p>
    <w:p w14:paraId="7015E934" w14:textId="3E0B2870" w:rsidR="006B3F39" w:rsidRPr="00853A1B" w:rsidRDefault="006B3F39" w:rsidP="006B3F39">
      <w:pPr>
        <w:autoSpaceDE w:val="0"/>
        <w:autoSpaceDN w:val="0"/>
        <w:adjustRightInd w:val="0"/>
        <w:rPr>
          <w:rFonts w:cs="Arial"/>
          <w:color w:val="000000"/>
          <w:szCs w:val="24"/>
        </w:rPr>
      </w:pPr>
      <w:r w:rsidRPr="00853A1B">
        <w:rPr>
          <w:rFonts w:cs="Arial"/>
          <w:color w:val="000000"/>
          <w:szCs w:val="24"/>
        </w:rPr>
        <w:t>When using Stage 2 we will:</w:t>
      </w:r>
    </w:p>
    <w:p w14:paraId="13A07125" w14:textId="77777777" w:rsidR="006B3F39" w:rsidRPr="00853A1B" w:rsidRDefault="006B3F39" w:rsidP="007E6306">
      <w:pPr>
        <w:pStyle w:val="ListParagraph"/>
        <w:numPr>
          <w:ilvl w:val="0"/>
          <w:numId w:val="13"/>
        </w:numPr>
        <w:autoSpaceDE w:val="0"/>
        <w:autoSpaceDN w:val="0"/>
        <w:adjustRightInd w:val="0"/>
        <w:rPr>
          <w:rFonts w:cs="Arial"/>
          <w:color w:val="000000"/>
          <w:szCs w:val="24"/>
        </w:rPr>
      </w:pPr>
      <w:r w:rsidRPr="00853A1B">
        <w:rPr>
          <w:rFonts w:cs="Arial"/>
          <w:color w:val="000000"/>
          <w:szCs w:val="24"/>
        </w:rPr>
        <w:t>acknowledge receipt of your complaint within 3 working days</w:t>
      </w:r>
    </w:p>
    <w:p w14:paraId="0D2158A9" w14:textId="77777777" w:rsidR="006B3F39" w:rsidRPr="00853A1B" w:rsidRDefault="006B3F39" w:rsidP="006B3F39">
      <w:pPr>
        <w:pStyle w:val="ListParagraph"/>
        <w:numPr>
          <w:ilvl w:val="0"/>
          <w:numId w:val="13"/>
        </w:numPr>
        <w:autoSpaceDE w:val="0"/>
        <w:autoSpaceDN w:val="0"/>
        <w:adjustRightInd w:val="0"/>
        <w:rPr>
          <w:rFonts w:cs="Arial"/>
          <w:color w:val="000000"/>
          <w:szCs w:val="24"/>
        </w:rPr>
      </w:pPr>
      <w:r w:rsidRPr="00853A1B">
        <w:rPr>
          <w:rFonts w:cs="Arial"/>
          <w:color w:val="000000"/>
          <w:szCs w:val="24"/>
        </w:rPr>
        <w:t>where appropriate, discuss your complaint with you to understand why you remain</w:t>
      </w:r>
      <w:r w:rsidR="007E6306" w:rsidRPr="00853A1B">
        <w:rPr>
          <w:rFonts w:cs="Arial"/>
          <w:color w:val="000000"/>
          <w:szCs w:val="24"/>
        </w:rPr>
        <w:t xml:space="preserve"> </w:t>
      </w:r>
      <w:r w:rsidRPr="00853A1B">
        <w:rPr>
          <w:rFonts w:cs="Arial"/>
          <w:color w:val="000000"/>
          <w:szCs w:val="24"/>
        </w:rPr>
        <w:t>dissatisfied and what outcome you are looking for</w:t>
      </w:r>
    </w:p>
    <w:p w14:paraId="5352F20F" w14:textId="77777777" w:rsidR="007E6306" w:rsidRPr="00853A1B" w:rsidRDefault="007E6306" w:rsidP="007E6306">
      <w:pPr>
        <w:pStyle w:val="ListParagraph"/>
        <w:numPr>
          <w:ilvl w:val="0"/>
          <w:numId w:val="13"/>
        </w:numPr>
        <w:autoSpaceDE w:val="0"/>
        <w:autoSpaceDN w:val="0"/>
        <w:adjustRightInd w:val="0"/>
        <w:rPr>
          <w:rFonts w:cs="Arial"/>
          <w:color w:val="000000"/>
          <w:szCs w:val="24"/>
        </w:rPr>
      </w:pPr>
      <w:r w:rsidRPr="00853A1B">
        <w:rPr>
          <w:rFonts w:cs="Arial"/>
          <w:color w:val="000000"/>
          <w:szCs w:val="24"/>
        </w:rPr>
        <w:t>provide a full response within 20 working days</w:t>
      </w:r>
    </w:p>
    <w:p w14:paraId="301CF8CD" w14:textId="77777777" w:rsidR="007E6306" w:rsidRPr="00853A1B" w:rsidRDefault="007E6306" w:rsidP="007E6306">
      <w:pPr>
        <w:pStyle w:val="ListParagraph"/>
        <w:autoSpaceDE w:val="0"/>
        <w:autoSpaceDN w:val="0"/>
        <w:adjustRightInd w:val="0"/>
        <w:rPr>
          <w:rFonts w:cs="Arial"/>
          <w:color w:val="000000"/>
          <w:szCs w:val="24"/>
        </w:rPr>
      </w:pPr>
    </w:p>
    <w:p w14:paraId="1FBDDB49" w14:textId="274B659D" w:rsidR="007E6306" w:rsidRPr="00853A1B" w:rsidRDefault="007E6306" w:rsidP="007E6306">
      <w:pPr>
        <w:autoSpaceDE w:val="0"/>
        <w:autoSpaceDN w:val="0"/>
        <w:adjustRightInd w:val="0"/>
        <w:rPr>
          <w:rFonts w:cs="Arial"/>
          <w:color w:val="000000"/>
          <w:szCs w:val="24"/>
        </w:rPr>
      </w:pPr>
      <w:r w:rsidRPr="00853A1B">
        <w:rPr>
          <w:rFonts w:cs="Arial"/>
          <w:color w:val="000000"/>
          <w:szCs w:val="24"/>
        </w:rPr>
        <w:t>If the investigation is particularly complex and we need longer than 20 working days to resolve the</w:t>
      </w:r>
      <w:r w:rsidR="00853A1B">
        <w:rPr>
          <w:rFonts w:cs="Arial"/>
          <w:color w:val="000000"/>
          <w:szCs w:val="24"/>
        </w:rPr>
        <w:t xml:space="preserve"> </w:t>
      </w:r>
      <w:r w:rsidRPr="00853A1B">
        <w:rPr>
          <w:rFonts w:cs="Arial"/>
          <w:color w:val="000000"/>
          <w:szCs w:val="24"/>
        </w:rPr>
        <w:t>problem we will agree a revised time limit and keep you updated on progress.</w:t>
      </w:r>
      <w:r w:rsidR="0091727B">
        <w:rPr>
          <w:rFonts w:cs="Arial"/>
          <w:color w:val="000000"/>
          <w:szCs w:val="24"/>
        </w:rPr>
        <w:t xml:space="preserve"> If your complaint involves generating significant new or complex data/information, and/or incurs significant resources to answer we will consider how best to respond and take advice on the most appropriate steps to provide an outcome, whilst not creating unreasonable demands on the agency. </w:t>
      </w:r>
    </w:p>
    <w:p w14:paraId="51923FA8" w14:textId="77777777" w:rsidR="00B83E35" w:rsidRPr="00853A1B" w:rsidRDefault="00B83E35" w:rsidP="006B3F39">
      <w:pPr>
        <w:autoSpaceDE w:val="0"/>
        <w:autoSpaceDN w:val="0"/>
        <w:adjustRightInd w:val="0"/>
        <w:rPr>
          <w:rFonts w:cs="Arial"/>
          <w:color w:val="0B2549"/>
          <w:szCs w:val="24"/>
        </w:rPr>
      </w:pPr>
    </w:p>
    <w:p w14:paraId="4F6D64FF" w14:textId="77777777" w:rsidR="007E6306" w:rsidRPr="00853A1B" w:rsidRDefault="007E6306" w:rsidP="006B3F39">
      <w:pPr>
        <w:autoSpaceDE w:val="0"/>
        <w:autoSpaceDN w:val="0"/>
        <w:adjustRightInd w:val="0"/>
        <w:rPr>
          <w:rFonts w:cs="Arial"/>
          <w:color w:val="0B2549"/>
          <w:szCs w:val="24"/>
        </w:rPr>
      </w:pPr>
    </w:p>
    <w:p w14:paraId="32C876FC"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What if I’m still dissatisfied?</w:t>
      </w:r>
    </w:p>
    <w:p w14:paraId="4F896E0C" w14:textId="77777777" w:rsidR="007E6306" w:rsidRPr="00853A1B" w:rsidRDefault="007E6306" w:rsidP="006B3F39">
      <w:pPr>
        <w:autoSpaceDE w:val="0"/>
        <w:autoSpaceDN w:val="0"/>
        <w:adjustRightInd w:val="0"/>
        <w:rPr>
          <w:rFonts w:cs="Arial"/>
          <w:color w:val="000000"/>
          <w:szCs w:val="24"/>
        </w:rPr>
      </w:pPr>
    </w:p>
    <w:p w14:paraId="664FADA8"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 xml:space="preserve">If, having gone through our </w:t>
      </w:r>
      <w:proofErr w:type="gramStart"/>
      <w:r w:rsidRPr="00853A1B">
        <w:rPr>
          <w:rFonts w:cs="Arial"/>
          <w:color w:val="000000"/>
          <w:szCs w:val="24"/>
        </w:rPr>
        <w:t>complaints</w:t>
      </w:r>
      <w:proofErr w:type="gramEnd"/>
      <w:r w:rsidRPr="00853A1B">
        <w:rPr>
          <w:rFonts w:cs="Arial"/>
          <w:color w:val="000000"/>
          <w:szCs w:val="24"/>
        </w:rPr>
        <w:t xml:space="preserve"> procedure, you are still dissatisfied you can appeal to the</w:t>
      </w:r>
    </w:p>
    <w:p w14:paraId="19C5E412"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Scottish Public Services Ombudsman (SPSO).</w:t>
      </w:r>
    </w:p>
    <w:p w14:paraId="57CB3871" w14:textId="77777777" w:rsidR="007E6306" w:rsidRPr="00853A1B" w:rsidRDefault="007E6306" w:rsidP="006B3F39">
      <w:pPr>
        <w:autoSpaceDE w:val="0"/>
        <w:autoSpaceDN w:val="0"/>
        <w:adjustRightInd w:val="0"/>
        <w:rPr>
          <w:rFonts w:cs="Arial"/>
          <w:color w:val="000000"/>
          <w:szCs w:val="24"/>
        </w:rPr>
      </w:pPr>
    </w:p>
    <w:p w14:paraId="2A411FD8"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The SPSO cannot normally look at:</w:t>
      </w:r>
    </w:p>
    <w:p w14:paraId="1F6F5E50" w14:textId="77777777" w:rsidR="006B3F39" w:rsidRPr="00853A1B" w:rsidRDefault="006B3F39" w:rsidP="006B3F39">
      <w:pPr>
        <w:pStyle w:val="ListParagraph"/>
        <w:numPr>
          <w:ilvl w:val="0"/>
          <w:numId w:val="14"/>
        </w:numPr>
        <w:autoSpaceDE w:val="0"/>
        <w:autoSpaceDN w:val="0"/>
        <w:adjustRightInd w:val="0"/>
        <w:rPr>
          <w:rFonts w:cs="Arial"/>
          <w:color w:val="000000"/>
          <w:szCs w:val="24"/>
        </w:rPr>
      </w:pPr>
      <w:r w:rsidRPr="00853A1B">
        <w:rPr>
          <w:rFonts w:cs="Arial"/>
          <w:color w:val="000000"/>
          <w:szCs w:val="24"/>
        </w:rPr>
        <w:t>a complaint that has not completed our complaints procedure. You must have been</w:t>
      </w:r>
      <w:r w:rsidR="002C64D2" w:rsidRPr="00853A1B">
        <w:rPr>
          <w:rFonts w:cs="Arial"/>
          <w:color w:val="000000"/>
          <w:szCs w:val="24"/>
        </w:rPr>
        <w:t xml:space="preserve"> </w:t>
      </w:r>
      <w:r w:rsidRPr="00853A1B">
        <w:rPr>
          <w:rFonts w:cs="Arial"/>
          <w:color w:val="000000"/>
          <w:szCs w:val="24"/>
        </w:rPr>
        <w:t>informed of the outcome of your complaint, at stage 2, before raising it with the SPSO.</w:t>
      </w:r>
    </w:p>
    <w:p w14:paraId="0E81E96C" w14:textId="77777777" w:rsidR="006B3F39" w:rsidRPr="00853A1B" w:rsidRDefault="006B3F39" w:rsidP="006B3F39">
      <w:pPr>
        <w:pStyle w:val="ListParagraph"/>
        <w:numPr>
          <w:ilvl w:val="0"/>
          <w:numId w:val="14"/>
        </w:numPr>
        <w:autoSpaceDE w:val="0"/>
        <w:autoSpaceDN w:val="0"/>
        <w:adjustRightInd w:val="0"/>
        <w:rPr>
          <w:rFonts w:cs="Arial"/>
          <w:color w:val="000000"/>
          <w:szCs w:val="24"/>
        </w:rPr>
      </w:pPr>
      <w:r w:rsidRPr="00853A1B">
        <w:rPr>
          <w:rFonts w:cs="Arial"/>
          <w:color w:val="000000"/>
          <w:szCs w:val="24"/>
        </w:rPr>
        <w:t>events that happened, or that you became aware of, more than a year ago</w:t>
      </w:r>
    </w:p>
    <w:p w14:paraId="28E49D37" w14:textId="77777777" w:rsidR="006B3F39" w:rsidRPr="00853A1B" w:rsidRDefault="006B3F39" w:rsidP="006B3F39">
      <w:pPr>
        <w:pStyle w:val="ListParagraph"/>
        <w:numPr>
          <w:ilvl w:val="0"/>
          <w:numId w:val="14"/>
        </w:numPr>
        <w:autoSpaceDE w:val="0"/>
        <w:autoSpaceDN w:val="0"/>
        <w:adjustRightInd w:val="0"/>
        <w:rPr>
          <w:rFonts w:cs="Arial"/>
          <w:color w:val="000000"/>
          <w:szCs w:val="24"/>
        </w:rPr>
      </w:pPr>
      <w:r w:rsidRPr="00853A1B">
        <w:rPr>
          <w:rFonts w:cs="Arial"/>
          <w:color w:val="000000"/>
          <w:szCs w:val="24"/>
        </w:rPr>
        <w:t>a matter that has been or is being considered in court.</w:t>
      </w:r>
    </w:p>
    <w:p w14:paraId="65701DAC" w14:textId="77777777" w:rsidR="007E6306" w:rsidRPr="00853A1B" w:rsidRDefault="007E6306" w:rsidP="006B3F39">
      <w:pPr>
        <w:autoSpaceDE w:val="0"/>
        <w:autoSpaceDN w:val="0"/>
        <w:adjustRightInd w:val="0"/>
        <w:rPr>
          <w:rFonts w:cs="Arial"/>
          <w:b/>
          <w:bCs/>
          <w:color w:val="000000"/>
          <w:szCs w:val="24"/>
        </w:rPr>
      </w:pPr>
    </w:p>
    <w:p w14:paraId="192F2F65"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How long do I have to make a complaint?</w:t>
      </w:r>
    </w:p>
    <w:p w14:paraId="4239FC59" w14:textId="77777777" w:rsidR="007E6306" w:rsidRPr="00853A1B" w:rsidRDefault="007E6306" w:rsidP="006B3F39">
      <w:pPr>
        <w:autoSpaceDE w:val="0"/>
        <w:autoSpaceDN w:val="0"/>
        <w:adjustRightInd w:val="0"/>
        <w:rPr>
          <w:rFonts w:cs="Arial"/>
          <w:color w:val="000000"/>
          <w:szCs w:val="24"/>
        </w:rPr>
      </w:pPr>
    </w:p>
    <w:p w14:paraId="00B14DDE" w14:textId="7F671AA8" w:rsidR="006B3F39" w:rsidRPr="00853A1B" w:rsidRDefault="006B3F39" w:rsidP="006B3F39">
      <w:pPr>
        <w:autoSpaceDE w:val="0"/>
        <w:autoSpaceDN w:val="0"/>
        <w:adjustRightInd w:val="0"/>
        <w:rPr>
          <w:rFonts w:cs="Arial"/>
          <w:color w:val="000000"/>
          <w:szCs w:val="24"/>
        </w:rPr>
      </w:pPr>
      <w:r w:rsidRPr="00853A1B">
        <w:rPr>
          <w:rFonts w:cs="Arial"/>
          <w:color w:val="000000"/>
          <w:szCs w:val="24"/>
        </w:rPr>
        <w:t>Normally, you must make your complaint within 6 months of the event you want to complain about.</w:t>
      </w:r>
      <w:r w:rsidR="00FA4117">
        <w:rPr>
          <w:rFonts w:cs="Arial"/>
          <w:color w:val="000000"/>
          <w:szCs w:val="24"/>
        </w:rPr>
        <w:t xml:space="preserve"> </w:t>
      </w:r>
      <w:r w:rsidRPr="00853A1B">
        <w:rPr>
          <w:rFonts w:cs="Arial"/>
          <w:color w:val="000000"/>
          <w:szCs w:val="24"/>
        </w:rPr>
        <w:t>If you find out that you have a reason to complain after 6 months of the event, you should raise this</w:t>
      </w:r>
      <w:r w:rsidR="00853A1B">
        <w:rPr>
          <w:rFonts w:cs="Arial"/>
          <w:color w:val="000000"/>
          <w:szCs w:val="24"/>
        </w:rPr>
        <w:t xml:space="preserve"> </w:t>
      </w:r>
      <w:r w:rsidRPr="00853A1B">
        <w:rPr>
          <w:rFonts w:cs="Arial"/>
          <w:color w:val="000000"/>
          <w:szCs w:val="24"/>
        </w:rPr>
        <w:t>with us as soon as possible, and within 12 months of the event you want to complaint about.</w:t>
      </w:r>
      <w:r w:rsidR="00853A1B">
        <w:rPr>
          <w:rFonts w:cs="Arial"/>
          <w:color w:val="000000"/>
          <w:szCs w:val="24"/>
        </w:rPr>
        <w:t xml:space="preserve"> </w:t>
      </w:r>
      <w:r w:rsidRPr="00853A1B">
        <w:rPr>
          <w:rFonts w:cs="Arial"/>
          <w:color w:val="000000"/>
          <w:szCs w:val="24"/>
        </w:rPr>
        <w:t>In exceptional circumstances, we may be able to accept a complaint after the time limit. If you feel</w:t>
      </w:r>
      <w:r w:rsidR="00853A1B">
        <w:rPr>
          <w:rFonts w:cs="Arial"/>
          <w:color w:val="000000"/>
          <w:szCs w:val="24"/>
        </w:rPr>
        <w:t xml:space="preserve"> </w:t>
      </w:r>
      <w:r w:rsidRPr="00853A1B">
        <w:rPr>
          <w:rFonts w:cs="Arial"/>
          <w:color w:val="000000"/>
          <w:szCs w:val="24"/>
        </w:rPr>
        <w:t>that the time limit should not apply to your complaint, please tell us why.</w:t>
      </w:r>
    </w:p>
    <w:p w14:paraId="2D04E4FD" w14:textId="77777777" w:rsidR="007E6306" w:rsidRPr="00853A1B" w:rsidRDefault="007E6306" w:rsidP="006B3F39">
      <w:pPr>
        <w:autoSpaceDE w:val="0"/>
        <w:autoSpaceDN w:val="0"/>
        <w:adjustRightInd w:val="0"/>
        <w:rPr>
          <w:rFonts w:cs="Arial"/>
          <w:b/>
          <w:bCs/>
          <w:color w:val="000000"/>
          <w:szCs w:val="24"/>
        </w:rPr>
      </w:pPr>
    </w:p>
    <w:p w14:paraId="2FD17F40"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Getting help to make your complaint</w:t>
      </w:r>
    </w:p>
    <w:p w14:paraId="130B8837" w14:textId="77777777" w:rsidR="007E6306" w:rsidRPr="00853A1B" w:rsidRDefault="007E6306" w:rsidP="006B3F39">
      <w:pPr>
        <w:autoSpaceDE w:val="0"/>
        <w:autoSpaceDN w:val="0"/>
        <w:adjustRightInd w:val="0"/>
        <w:rPr>
          <w:rFonts w:cs="Arial"/>
          <w:color w:val="000000"/>
          <w:szCs w:val="24"/>
        </w:rPr>
      </w:pPr>
    </w:p>
    <w:p w14:paraId="194E6FF3" w14:textId="3958E00C" w:rsidR="006B3F39" w:rsidRPr="00853A1B" w:rsidRDefault="006B3F39" w:rsidP="006B3F39">
      <w:pPr>
        <w:autoSpaceDE w:val="0"/>
        <w:autoSpaceDN w:val="0"/>
        <w:adjustRightInd w:val="0"/>
        <w:rPr>
          <w:rFonts w:cs="Arial"/>
          <w:color w:val="000000"/>
          <w:szCs w:val="24"/>
        </w:rPr>
      </w:pPr>
      <w:r w:rsidRPr="00853A1B">
        <w:rPr>
          <w:rFonts w:cs="Arial"/>
          <w:color w:val="000000"/>
          <w:szCs w:val="24"/>
        </w:rPr>
        <w:t>We understand that you may be unable, or reluctant, to make a complaint yourself. We accept</w:t>
      </w:r>
      <w:r w:rsidR="00853A1B">
        <w:rPr>
          <w:rFonts w:cs="Arial"/>
          <w:color w:val="000000"/>
          <w:szCs w:val="24"/>
        </w:rPr>
        <w:t xml:space="preserve"> </w:t>
      </w:r>
      <w:r w:rsidRPr="00853A1B">
        <w:rPr>
          <w:rFonts w:cs="Arial"/>
          <w:color w:val="000000"/>
          <w:szCs w:val="24"/>
        </w:rPr>
        <w:t>complaints from the representative of a person who is dissatisfied with our service. We can take</w:t>
      </w:r>
      <w:r w:rsidR="00853A1B">
        <w:rPr>
          <w:rFonts w:cs="Arial"/>
          <w:color w:val="000000"/>
          <w:szCs w:val="24"/>
        </w:rPr>
        <w:t xml:space="preserve"> </w:t>
      </w:r>
      <w:r w:rsidRPr="00853A1B">
        <w:rPr>
          <w:rFonts w:cs="Arial"/>
          <w:color w:val="000000"/>
          <w:szCs w:val="24"/>
        </w:rPr>
        <w:t>complaints from a friend, relative, or an advocate, if you have given th</w:t>
      </w:r>
      <w:r w:rsidR="007E6306" w:rsidRPr="00853A1B">
        <w:rPr>
          <w:rFonts w:cs="Arial"/>
          <w:color w:val="000000"/>
          <w:szCs w:val="24"/>
        </w:rPr>
        <w:t xml:space="preserve">em your consent to complain </w:t>
      </w:r>
      <w:proofErr w:type="gramStart"/>
      <w:r w:rsidR="007E6306" w:rsidRPr="00853A1B">
        <w:rPr>
          <w:rFonts w:cs="Arial"/>
          <w:color w:val="000000"/>
          <w:szCs w:val="24"/>
        </w:rPr>
        <w:t>for</w:t>
      </w:r>
      <w:proofErr w:type="gramEnd"/>
      <w:r w:rsidR="007E6306" w:rsidRPr="00853A1B">
        <w:rPr>
          <w:rFonts w:cs="Arial"/>
          <w:color w:val="000000"/>
          <w:szCs w:val="24"/>
        </w:rPr>
        <w:t xml:space="preserve"> </w:t>
      </w:r>
      <w:r w:rsidRPr="00853A1B">
        <w:rPr>
          <w:rFonts w:cs="Arial"/>
          <w:color w:val="000000"/>
          <w:szCs w:val="24"/>
        </w:rPr>
        <w:t>you.</w:t>
      </w:r>
    </w:p>
    <w:p w14:paraId="71298E6C" w14:textId="77777777" w:rsidR="007E6306" w:rsidRPr="00853A1B" w:rsidRDefault="007E6306" w:rsidP="006B3F39">
      <w:pPr>
        <w:autoSpaceDE w:val="0"/>
        <w:autoSpaceDN w:val="0"/>
        <w:adjustRightInd w:val="0"/>
        <w:rPr>
          <w:rFonts w:cs="Arial"/>
          <w:color w:val="000000"/>
          <w:szCs w:val="24"/>
        </w:rPr>
      </w:pPr>
    </w:p>
    <w:p w14:paraId="41875E43" w14:textId="105C0798" w:rsidR="006B3F39" w:rsidRDefault="006B3F39" w:rsidP="006B3F39">
      <w:pPr>
        <w:autoSpaceDE w:val="0"/>
        <w:autoSpaceDN w:val="0"/>
        <w:adjustRightInd w:val="0"/>
        <w:rPr>
          <w:rFonts w:cs="Arial"/>
          <w:color w:val="000000"/>
          <w:szCs w:val="24"/>
        </w:rPr>
      </w:pPr>
      <w:r w:rsidRPr="00853A1B">
        <w:rPr>
          <w:rFonts w:cs="Arial"/>
          <w:color w:val="000000"/>
          <w:szCs w:val="24"/>
        </w:rPr>
        <w:t>You can find out about advocates in your area by contacting the Scottish Independent Advocacy</w:t>
      </w:r>
      <w:r w:rsidR="00853A1B">
        <w:rPr>
          <w:rFonts w:cs="Arial"/>
          <w:color w:val="000000"/>
          <w:szCs w:val="24"/>
        </w:rPr>
        <w:t xml:space="preserve"> </w:t>
      </w:r>
      <w:r w:rsidRPr="00853A1B">
        <w:rPr>
          <w:rFonts w:cs="Arial"/>
          <w:color w:val="000000"/>
          <w:szCs w:val="24"/>
        </w:rPr>
        <w:t>Alliance.</w:t>
      </w:r>
    </w:p>
    <w:p w14:paraId="359C0240" w14:textId="77777777" w:rsidR="00853A1B" w:rsidRPr="00853A1B" w:rsidRDefault="00853A1B" w:rsidP="006B3F39">
      <w:pPr>
        <w:autoSpaceDE w:val="0"/>
        <w:autoSpaceDN w:val="0"/>
        <w:adjustRightInd w:val="0"/>
        <w:rPr>
          <w:rFonts w:cs="Arial"/>
          <w:color w:val="000000"/>
          <w:szCs w:val="24"/>
        </w:rPr>
      </w:pPr>
    </w:p>
    <w:p w14:paraId="01380769" w14:textId="77777777" w:rsidR="002C64D2" w:rsidRPr="00853A1B" w:rsidRDefault="002C64D2" w:rsidP="006B3F39">
      <w:pPr>
        <w:autoSpaceDE w:val="0"/>
        <w:autoSpaceDN w:val="0"/>
        <w:adjustRightInd w:val="0"/>
        <w:rPr>
          <w:rFonts w:cs="Arial"/>
          <w:b/>
          <w:bCs/>
          <w:color w:val="000000"/>
          <w:szCs w:val="24"/>
        </w:rPr>
      </w:pPr>
    </w:p>
    <w:p w14:paraId="5D80FD2B"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Scottish Independent Advocacy Alliance</w:t>
      </w:r>
    </w:p>
    <w:p w14:paraId="387D330A"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t: 0131 260 5380</w:t>
      </w:r>
    </w:p>
    <w:p w14:paraId="361BD276"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f: 0131 260 5381</w:t>
      </w:r>
    </w:p>
    <w:p w14:paraId="6465CBD0" w14:textId="77777777" w:rsidR="006B3F39" w:rsidRPr="00853A1B" w:rsidRDefault="006B3F39" w:rsidP="006B3F39">
      <w:pPr>
        <w:autoSpaceDE w:val="0"/>
        <w:autoSpaceDN w:val="0"/>
        <w:adjustRightInd w:val="0"/>
        <w:rPr>
          <w:rFonts w:cs="Arial"/>
          <w:color w:val="0000FF"/>
          <w:szCs w:val="24"/>
        </w:rPr>
      </w:pPr>
      <w:r w:rsidRPr="00853A1B">
        <w:rPr>
          <w:rFonts w:cs="Arial"/>
          <w:color w:val="000000"/>
          <w:szCs w:val="24"/>
        </w:rPr>
        <w:lastRenderedPageBreak/>
        <w:t xml:space="preserve">Website: </w:t>
      </w:r>
      <w:r w:rsidRPr="00853A1B">
        <w:rPr>
          <w:rFonts w:cs="Arial"/>
          <w:color w:val="0000FF"/>
          <w:szCs w:val="24"/>
        </w:rPr>
        <w:t>www.siaa.org.uk</w:t>
      </w:r>
    </w:p>
    <w:p w14:paraId="3048C753" w14:textId="77777777" w:rsidR="002C64D2" w:rsidRPr="00853A1B" w:rsidRDefault="002C64D2" w:rsidP="006B3F39">
      <w:pPr>
        <w:autoSpaceDE w:val="0"/>
        <w:autoSpaceDN w:val="0"/>
        <w:adjustRightInd w:val="0"/>
        <w:rPr>
          <w:rFonts w:cs="Arial"/>
          <w:color w:val="000000"/>
          <w:szCs w:val="24"/>
        </w:rPr>
      </w:pPr>
    </w:p>
    <w:p w14:paraId="7313900B"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If you need this publication in an alternative format, for example in</w:t>
      </w:r>
    </w:p>
    <w:p w14:paraId="5089EE7B"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large print or in another language, please contact:</w:t>
      </w:r>
    </w:p>
    <w:p w14:paraId="568EC185" w14:textId="77777777" w:rsidR="002C64D2" w:rsidRPr="00853A1B" w:rsidRDefault="002C64D2" w:rsidP="006B3F39">
      <w:pPr>
        <w:autoSpaceDE w:val="0"/>
        <w:autoSpaceDN w:val="0"/>
        <w:adjustRightInd w:val="0"/>
        <w:rPr>
          <w:rFonts w:cs="Arial"/>
          <w:color w:val="000000"/>
          <w:szCs w:val="24"/>
        </w:rPr>
      </w:pPr>
    </w:p>
    <w:p w14:paraId="05C8C8A3" w14:textId="77777777" w:rsidR="00FA4117" w:rsidRPr="00FA4117" w:rsidRDefault="00FA4117" w:rsidP="00FA4117">
      <w:pPr>
        <w:autoSpaceDE w:val="0"/>
        <w:autoSpaceDN w:val="0"/>
        <w:adjustRightInd w:val="0"/>
        <w:rPr>
          <w:rFonts w:cs="Arial"/>
          <w:color w:val="000000"/>
          <w:szCs w:val="24"/>
        </w:rPr>
      </w:pPr>
      <w:r w:rsidRPr="00FA4117">
        <w:rPr>
          <w:rFonts w:cs="Arial"/>
          <w:color w:val="000000"/>
          <w:szCs w:val="24"/>
        </w:rPr>
        <w:t>Scottish Forestry</w:t>
      </w:r>
    </w:p>
    <w:p w14:paraId="02C5BBF5" w14:textId="77777777" w:rsidR="00FA4117" w:rsidRPr="00FA4117" w:rsidRDefault="00FA4117" w:rsidP="00FA4117">
      <w:pPr>
        <w:autoSpaceDE w:val="0"/>
        <w:autoSpaceDN w:val="0"/>
        <w:adjustRightInd w:val="0"/>
        <w:rPr>
          <w:rFonts w:cs="Arial"/>
          <w:color w:val="000000"/>
          <w:szCs w:val="24"/>
        </w:rPr>
      </w:pPr>
      <w:r w:rsidRPr="00FA4117">
        <w:rPr>
          <w:rFonts w:cs="Arial"/>
          <w:color w:val="000000"/>
          <w:szCs w:val="24"/>
        </w:rPr>
        <w:t xml:space="preserve">Spur </w:t>
      </w:r>
      <w:proofErr w:type="spellStart"/>
      <w:r w:rsidRPr="00FA4117">
        <w:rPr>
          <w:rFonts w:cs="Arial"/>
          <w:color w:val="000000"/>
          <w:szCs w:val="24"/>
        </w:rPr>
        <w:t>E1</w:t>
      </w:r>
      <w:proofErr w:type="spellEnd"/>
    </w:p>
    <w:p w14:paraId="76C855F4" w14:textId="77777777" w:rsidR="00FA4117" w:rsidRPr="00FA4117" w:rsidRDefault="00FA4117" w:rsidP="00FA4117">
      <w:pPr>
        <w:autoSpaceDE w:val="0"/>
        <w:autoSpaceDN w:val="0"/>
        <w:adjustRightInd w:val="0"/>
        <w:rPr>
          <w:rFonts w:cs="Arial"/>
          <w:color w:val="000000"/>
          <w:szCs w:val="24"/>
        </w:rPr>
      </w:pPr>
      <w:r w:rsidRPr="00FA4117">
        <w:rPr>
          <w:rFonts w:cs="Arial"/>
          <w:color w:val="000000"/>
          <w:szCs w:val="24"/>
        </w:rPr>
        <w:t>Saughton House</w:t>
      </w:r>
    </w:p>
    <w:p w14:paraId="7E967B6F" w14:textId="77777777" w:rsidR="00FA4117" w:rsidRPr="00FA4117" w:rsidRDefault="00FA4117" w:rsidP="00FA4117">
      <w:pPr>
        <w:autoSpaceDE w:val="0"/>
        <w:autoSpaceDN w:val="0"/>
        <w:adjustRightInd w:val="0"/>
        <w:rPr>
          <w:rFonts w:cs="Arial"/>
          <w:color w:val="000000"/>
          <w:szCs w:val="24"/>
        </w:rPr>
      </w:pPr>
      <w:proofErr w:type="spellStart"/>
      <w:r w:rsidRPr="00FA4117">
        <w:rPr>
          <w:rFonts w:cs="Arial"/>
          <w:color w:val="000000"/>
          <w:szCs w:val="24"/>
        </w:rPr>
        <w:t>Broomhouse</w:t>
      </w:r>
      <w:proofErr w:type="spellEnd"/>
      <w:r w:rsidRPr="00FA4117">
        <w:rPr>
          <w:rFonts w:cs="Arial"/>
          <w:color w:val="000000"/>
          <w:szCs w:val="24"/>
        </w:rPr>
        <w:t xml:space="preserve"> Drive</w:t>
      </w:r>
    </w:p>
    <w:p w14:paraId="6E0A4396" w14:textId="77777777" w:rsidR="00FA4117" w:rsidRPr="00FA4117" w:rsidRDefault="00FA4117" w:rsidP="00FA4117">
      <w:pPr>
        <w:autoSpaceDE w:val="0"/>
        <w:autoSpaceDN w:val="0"/>
        <w:adjustRightInd w:val="0"/>
        <w:rPr>
          <w:rFonts w:cs="Arial"/>
          <w:color w:val="000000"/>
          <w:szCs w:val="24"/>
        </w:rPr>
      </w:pPr>
      <w:r w:rsidRPr="00FA4117">
        <w:rPr>
          <w:rFonts w:cs="Arial"/>
          <w:color w:val="000000"/>
          <w:szCs w:val="24"/>
        </w:rPr>
        <w:t>Edinburgh</w:t>
      </w:r>
    </w:p>
    <w:p w14:paraId="196C8983" w14:textId="1ACFD1D9" w:rsidR="002C64D2" w:rsidRPr="00853A1B" w:rsidRDefault="00FA4117" w:rsidP="00FA4117">
      <w:pPr>
        <w:autoSpaceDE w:val="0"/>
        <w:autoSpaceDN w:val="0"/>
        <w:adjustRightInd w:val="0"/>
        <w:rPr>
          <w:rFonts w:cs="Arial"/>
          <w:color w:val="000000"/>
          <w:szCs w:val="24"/>
        </w:rPr>
      </w:pPr>
      <w:proofErr w:type="spellStart"/>
      <w:r w:rsidRPr="00FA4117">
        <w:rPr>
          <w:rFonts w:cs="Arial"/>
          <w:color w:val="000000"/>
          <w:szCs w:val="24"/>
        </w:rPr>
        <w:t>EH11</w:t>
      </w:r>
      <w:proofErr w:type="spellEnd"/>
      <w:r w:rsidRPr="00FA4117">
        <w:rPr>
          <w:rFonts w:cs="Arial"/>
          <w:color w:val="000000"/>
          <w:szCs w:val="24"/>
        </w:rPr>
        <w:t xml:space="preserve"> </w:t>
      </w:r>
      <w:proofErr w:type="spellStart"/>
      <w:r w:rsidRPr="00FA4117">
        <w:rPr>
          <w:rFonts w:cs="Arial"/>
          <w:color w:val="000000"/>
          <w:szCs w:val="24"/>
        </w:rPr>
        <w:t>3XD</w:t>
      </w:r>
      <w:proofErr w:type="spellEnd"/>
    </w:p>
    <w:p w14:paraId="1B2E4F49" w14:textId="77777777" w:rsidR="00FA4117" w:rsidRDefault="00FA4117" w:rsidP="00853A1B">
      <w:pPr>
        <w:autoSpaceDE w:val="0"/>
        <w:autoSpaceDN w:val="0"/>
        <w:adjustRightInd w:val="0"/>
        <w:rPr>
          <w:rFonts w:cs="Arial"/>
          <w:color w:val="000000"/>
          <w:szCs w:val="24"/>
        </w:rPr>
      </w:pPr>
    </w:p>
    <w:p w14:paraId="13AB8E9D" w14:textId="71EC5770" w:rsidR="007E6306" w:rsidRPr="00853A1B" w:rsidRDefault="00FA4117" w:rsidP="006B3F39">
      <w:pPr>
        <w:autoSpaceDE w:val="0"/>
        <w:autoSpaceDN w:val="0"/>
        <w:adjustRightInd w:val="0"/>
        <w:rPr>
          <w:rFonts w:cs="Arial"/>
          <w:color w:val="0B2549"/>
          <w:szCs w:val="24"/>
        </w:rPr>
      </w:pPr>
      <w:r w:rsidRPr="00FA4117">
        <w:rPr>
          <w:rFonts w:cs="Arial"/>
          <w:color w:val="000000"/>
          <w:szCs w:val="24"/>
        </w:rPr>
        <w:t xml:space="preserve">Email: Scottish Forestry Enquiries -  </w:t>
      </w:r>
      <w:hyperlink r:id="rId6" w:history="1">
        <w:r w:rsidRPr="001B5877">
          <w:rPr>
            <w:rStyle w:val="Hyperlink"/>
            <w:rFonts w:cs="Arial"/>
            <w:szCs w:val="24"/>
          </w:rPr>
          <w:t>scottish.forestry@forestry.gov.scot</w:t>
        </w:r>
      </w:hyperlink>
      <w:r>
        <w:rPr>
          <w:rFonts w:cs="Arial"/>
          <w:color w:val="000000"/>
          <w:szCs w:val="24"/>
        </w:rPr>
        <w:t xml:space="preserve"> </w:t>
      </w:r>
    </w:p>
    <w:p w14:paraId="65300DE6" w14:textId="77777777" w:rsidR="002C64D2" w:rsidRPr="00853A1B" w:rsidRDefault="002C64D2" w:rsidP="006B3F39">
      <w:pPr>
        <w:autoSpaceDE w:val="0"/>
        <w:autoSpaceDN w:val="0"/>
        <w:adjustRightInd w:val="0"/>
        <w:rPr>
          <w:rFonts w:cs="Arial"/>
          <w:b/>
          <w:bCs/>
          <w:color w:val="000000"/>
          <w:szCs w:val="24"/>
        </w:rPr>
      </w:pPr>
    </w:p>
    <w:p w14:paraId="7F9222F7"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Mediation</w:t>
      </w:r>
    </w:p>
    <w:p w14:paraId="24546BF2" w14:textId="77777777" w:rsidR="002C64D2" w:rsidRPr="00853A1B" w:rsidRDefault="002C64D2" w:rsidP="006B3F39">
      <w:pPr>
        <w:autoSpaceDE w:val="0"/>
        <w:autoSpaceDN w:val="0"/>
        <w:adjustRightInd w:val="0"/>
        <w:rPr>
          <w:rFonts w:cs="Arial"/>
          <w:color w:val="000000"/>
          <w:szCs w:val="24"/>
        </w:rPr>
      </w:pPr>
    </w:p>
    <w:p w14:paraId="55BDF376"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We recognise there are occasions where some outside assistance is required to bring about</w:t>
      </w:r>
    </w:p>
    <w:p w14:paraId="7331D9D2"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 xml:space="preserve">resolution. For such occasions we may offer to use the </w:t>
      </w:r>
      <w:r w:rsidRPr="00853A1B">
        <w:rPr>
          <w:rFonts w:cs="Arial"/>
          <w:color w:val="0000FF"/>
          <w:szCs w:val="24"/>
        </w:rPr>
        <w:t xml:space="preserve">Scottish Mediation Network </w:t>
      </w:r>
      <w:r w:rsidR="002C64D2" w:rsidRPr="00853A1B">
        <w:rPr>
          <w:rFonts w:cs="Arial"/>
          <w:color w:val="000000"/>
          <w:szCs w:val="24"/>
        </w:rPr>
        <w:t xml:space="preserve">to help us reach a </w:t>
      </w:r>
      <w:r w:rsidRPr="00853A1B">
        <w:rPr>
          <w:rFonts w:cs="Arial"/>
          <w:color w:val="000000"/>
          <w:szCs w:val="24"/>
        </w:rPr>
        <w:t>pragmatic solution.</w:t>
      </w:r>
    </w:p>
    <w:p w14:paraId="5A7E32F7" w14:textId="77777777" w:rsidR="002C64D2" w:rsidRPr="00853A1B" w:rsidRDefault="002C64D2" w:rsidP="006B3F39">
      <w:pPr>
        <w:autoSpaceDE w:val="0"/>
        <w:autoSpaceDN w:val="0"/>
        <w:adjustRightInd w:val="0"/>
        <w:rPr>
          <w:rFonts w:cs="Arial"/>
          <w:b/>
          <w:bCs/>
          <w:color w:val="000000"/>
          <w:szCs w:val="24"/>
        </w:rPr>
      </w:pPr>
    </w:p>
    <w:p w14:paraId="36761A4D"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What we will and won’t tolerate</w:t>
      </w:r>
    </w:p>
    <w:p w14:paraId="6BDBDD61" w14:textId="77777777" w:rsidR="002C64D2" w:rsidRPr="00853A1B" w:rsidRDefault="002C64D2" w:rsidP="006B3F39">
      <w:pPr>
        <w:autoSpaceDE w:val="0"/>
        <w:autoSpaceDN w:val="0"/>
        <w:adjustRightInd w:val="0"/>
        <w:rPr>
          <w:rFonts w:cs="Arial"/>
          <w:color w:val="000000"/>
          <w:szCs w:val="24"/>
        </w:rPr>
      </w:pPr>
    </w:p>
    <w:p w14:paraId="78116D16" w14:textId="3673D075" w:rsidR="006B3F39" w:rsidRPr="00853A1B" w:rsidRDefault="006B3F39" w:rsidP="006B3F39">
      <w:pPr>
        <w:autoSpaceDE w:val="0"/>
        <w:autoSpaceDN w:val="0"/>
        <w:adjustRightInd w:val="0"/>
        <w:rPr>
          <w:rFonts w:cs="Arial"/>
          <w:color w:val="000000"/>
          <w:szCs w:val="24"/>
        </w:rPr>
      </w:pPr>
      <w:r w:rsidRPr="00853A1B">
        <w:rPr>
          <w:rFonts w:cs="Arial"/>
          <w:color w:val="000000"/>
          <w:szCs w:val="24"/>
        </w:rPr>
        <w:t>Customers’ reasons for complaining may contribute to the way they present their complaint.</w:t>
      </w:r>
      <w:r w:rsidR="00853A1B">
        <w:rPr>
          <w:rFonts w:cs="Arial"/>
          <w:color w:val="000000"/>
          <w:szCs w:val="24"/>
        </w:rPr>
        <w:t xml:space="preserve"> </w:t>
      </w:r>
      <w:r w:rsidRPr="00853A1B">
        <w:rPr>
          <w:rFonts w:cs="Arial"/>
          <w:color w:val="000000"/>
          <w:szCs w:val="24"/>
        </w:rPr>
        <w:t>Regardless of this, we will treat all complaints seriously and properl</w:t>
      </w:r>
      <w:r w:rsidR="002C64D2" w:rsidRPr="00853A1B">
        <w:rPr>
          <w:rFonts w:cs="Arial"/>
          <w:color w:val="000000"/>
          <w:szCs w:val="24"/>
        </w:rPr>
        <w:t xml:space="preserve">y assess them. However, we also </w:t>
      </w:r>
      <w:r w:rsidRPr="00853A1B">
        <w:rPr>
          <w:rFonts w:cs="Arial"/>
          <w:color w:val="000000"/>
          <w:szCs w:val="24"/>
        </w:rPr>
        <w:t xml:space="preserve">recognise that the actions of customers who are angry, </w:t>
      </w:r>
      <w:proofErr w:type="gramStart"/>
      <w:r w:rsidRPr="00853A1B">
        <w:rPr>
          <w:rFonts w:cs="Arial"/>
          <w:color w:val="000000"/>
          <w:szCs w:val="24"/>
        </w:rPr>
        <w:t>demanding</w:t>
      </w:r>
      <w:proofErr w:type="gramEnd"/>
      <w:r w:rsidRPr="00853A1B">
        <w:rPr>
          <w:rFonts w:cs="Arial"/>
          <w:color w:val="000000"/>
          <w:szCs w:val="24"/>
        </w:rPr>
        <w:t xml:space="preserve"> or persistent may result in</w:t>
      </w:r>
      <w:r w:rsidR="00853A1B">
        <w:rPr>
          <w:rFonts w:cs="Arial"/>
          <w:color w:val="000000"/>
          <w:szCs w:val="24"/>
        </w:rPr>
        <w:t xml:space="preserve"> </w:t>
      </w:r>
      <w:r w:rsidRPr="00853A1B">
        <w:rPr>
          <w:rFonts w:cs="Arial"/>
          <w:color w:val="000000"/>
          <w:szCs w:val="24"/>
        </w:rPr>
        <w:t>unreasonable demands on time and resources or unaccept</w:t>
      </w:r>
      <w:r w:rsidR="002C64D2" w:rsidRPr="00853A1B">
        <w:rPr>
          <w:rFonts w:cs="Arial"/>
          <w:color w:val="000000"/>
          <w:szCs w:val="24"/>
        </w:rPr>
        <w:t xml:space="preserve">able behaviour towards staff. </w:t>
      </w:r>
      <w:r w:rsidRPr="00853A1B">
        <w:rPr>
          <w:rFonts w:cs="Arial"/>
          <w:color w:val="000000"/>
          <w:szCs w:val="24"/>
        </w:rPr>
        <w:t>S</w:t>
      </w:r>
      <w:r w:rsidR="002C64D2" w:rsidRPr="00853A1B">
        <w:rPr>
          <w:rFonts w:cs="Arial"/>
          <w:color w:val="000000"/>
          <w:szCs w:val="24"/>
        </w:rPr>
        <w:t xml:space="preserve">cottish Forestry will, </w:t>
      </w:r>
      <w:r w:rsidRPr="00853A1B">
        <w:rPr>
          <w:rFonts w:cs="Arial"/>
          <w:color w:val="000000"/>
          <w:szCs w:val="24"/>
        </w:rPr>
        <w:t>therefore, apply our policies and procedures to protect staff from unacceptable behaviour.</w:t>
      </w:r>
      <w:r w:rsidR="00FA4117">
        <w:rPr>
          <w:rFonts w:cs="Arial"/>
          <w:color w:val="000000"/>
          <w:szCs w:val="24"/>
        </w:rPr>
        <w:t xml:space="preserve"> Scottish Forestry follows</w:t>
      </w:r>
      <w:r w:rsidR="0091727B">
        <w:rPr>
          <w:rFonts w:cs="Arial"/>
          <w:color w:val="000000"/>
          <w:szCs w:val="24"/>
        </w:rPr>
        <w:t>,</w:t>
      </w:r>
      <w:r w:rsidR="00FA4117">
        <w:rPr>
          <w:rFonts w:cs="Arial"/>
          <w:color w:val="000000"/>
          <w:szCs w:val="24"/>
        </w:rPr>
        <w:t xml:space="preserve"> were appropriate</w:t>
      </w:r>
      <w:r w:rsidR="0091727B">
        <w:rPr>
          <w:rFonts w:cs="Arial"/>
          <w:color w:val="000000"/>
          <w:szCs w:val="24"/>
        </w:rPr>
        <w:t>,</w:t>
      </w:r>
      <w:r w:rsidR="00FA4117">
        <w:rPr>
          <w:rFonts w:cs="Arial"/>
          <w:color w:val="000000"/>
          <w:szCs w:val="24"/>
        </w:rPr>
        <w:t xml:space="preserve"> the Scottish Government’s Unacceptable Behaviours Policy. </w:t>
      </w:r>
    </w:p>
    <w:p w14:paraId="4F92CF8A" w14:textId="77777777" w:rsidR="002C64D2" w:rsidRPr="00853A1B" w:rsidRDefault="002C64D2" w:rsidP="006B3F39">
      <w:pPr>
        <w:autoSpaceDE w:val="0"/>
        <w:autoSpaceDN w:val="0"/>
        <w:adjustRightInd w:val="0"/>
        <w:rPr>
          <w:rFonts w:cs="Arial"/>
          <w:b/>
          <w:bCs/>
          <w:color w:val="000000"/>
          <w:szCs w:val="24"/>
        </w:rPr>
      </w:pPr>
    </w:p>
    <w:p w14:paraId="4E30C65C" w14:textId="77777777" w:rsidR="006B3F39" w:rsidRPr="00853A1B" w:rsidRDefault="006B3F39" w:rsidP="006B3F39">
      <w:pPr>
        <w:autoSpaceDE w:val="0"/>
        <w:autoSpaceDN w:val="0"/>
        <w:adjustRightInd w:val="0"/>
        <w:rPr>
          <w:rFonts w:cs="Arial"/>
          <w:b/>
          <w:bCs/>
          <w:color w:val="000000"/>
          <w:szCs w:val="24"/>
        </w:rPr>
      </w:pPr>
      <w:r w:rsidRPr="00853A1B">
        <w:rPr>
          <w:rFonts w:cs="Arial"/>
          <w:b/>
          <w:bCs/>
          <w:color w:val="000000"/>
          <w:szCs w:val="24"/>
        </w:rPr>
        <w:t>Contact details</w:t>
      </w:r>
    </w:p>
    <w:p w14:paraId="3646825B" w14:textId="77777777" w:rsidR="0091727B" w:rsidRDefault="0091727B" w:rsidP="0091727B">
      <w:pPr>
        <w:autoSpaceDE w:val="0"/>
        <w:autoSpaceDN w:val="0"/>
        <w:adjustRightInd w:val="0"/>
        <w:rPr>
          <w:rFonts w:cs="Arial"/>
          <w:b/>
          <w:bCs/>
          <w:color w:val="211D1E"/>
          <w:szCs w:val="24"/>
        </w:rPr>
      </w:pPr>
    </w:p>
    <w:p w14:paraId="76833A2D" w14:textId="37389A77" w:rsidR="0091727B" w:rsidRDefault="0091727B" w:rsidP="0091727B">
      <w:pPr>
        <w:autoSpaceDE w:val="0"/>
        <w:autoSpaceDN w:val="0"/>
        <w:adjustRightInd w:val="0"/>
        <w:rPr>
          <w:rFonts w:cs="Arial"/>
          <w:b/>
          <w:bCs/>
          <w:color w:val="211D1E"/>
          <w:szCs w:val="24"/>
        </w:rPr>
      </w:pPr>
      <w:r>
        <w:rPr>
          <w:rFonts w:cs="Arial"/>
          <w:b/>
          <w:bCs/>
          <w:color w:val="211D1E"/>
          <w:szCs w:val="24"/>
        </w:rPr>
        <w:t xml:space="preserve">You can contact Scottish Forestry in </w:t>
      </w:r>
      <w:proofErr w:type="gramStart"/>
      <w:r>
        <w:rPr>
          <w:rFonts w:cs="Arial"/>
          <w:b/>
          <w:bCs/>
          <w:color w:val="211D1E"/>
          <w:szCs w:val="24"/>
        </w:rPr>
        <w:t>a number of</w:t>
      </w:r>
      <w:proofErr w:type="gramEnd"/>
      <w:r>
        <w:rPr>
          <w:rFonts w:cs="Arial"/>
          <w:b/>
          <w:bCs/>
          <w:color w:val="211D1E"/>
          <w:szCs w:val="24"/>
        </w:rPr>
        <w:t xml:space="preserve"> ways.</w:t>
      </w:r>
    </w:p>
    <w:p w14:paraId="13654E18" w14:textId="77777777" w:rsidR="0091727B" w:rsidRDefault="0091727B" w:rsidP="0091727B">
      <w:pPr>
        <w:autoSpaceDE w:val="0"/>
        <w:autoSpaceDN w:val="0"/>
        <w:adjustRightInd w:val="0"/>
        <w:rPr>
          <w:rFonts w:cs="Arial"/>
          <w:b/>
          <w:bCs/>
          <w:color w:val="211D1E"/>
          <w:szCs w:val="24"/>
        </w:rPr>
      </w:pPr>
    </w:p>
    <w:p w14:paraId="2196EEA2" w14:textId="235BCA1C" w:rsidR="0091727B" w:rsidRPr="0091727B" w:rsidRDefault="0091727B" w:rsidP="0091727B">
      <w:pPr>
        <w:autoSpaceDE w:val="0"/>
        <w:autoSpaceDN w:val="0"/>
        <w:adjustRightInd w:val="0"/>
        <w:rPr>
          <w:rFonts w:cs="Arial"/>
          <w:color w:val="211D1E"/>
          <w:szCs w:val="24"/>
        </w:rPr>
      </w:pPr>
      <w:r w:rsidRPr="0091727B">
        <w:rPr>
          <w:rFonts w:cs="Arial"/>
          <w:color w:val="211D1E"/>
          <w:szCs w:val="24"/>
        </w:rPr>
        <w:t>Our Conservancy offices manage the local delivery of:</w:t>
      </w:r>
    </w:p>
    <w:p w14:paraId="364D88D4" w14:textId="77777777" w:rsidR="0091727B" w:rsidRPr="0091727B" w:rsidRDefault="0091727B" w:rsidP="0091727B">
      <w:pPr>
        <w:autoSpaceDE w:val="0"/>
        <w:autoSpaceDN w:val="0"/>
        <w:adjustRightInd w:val="0"/>
        <w:rPr>
          <w:rFonts w:cs="Arial"/>
          <w:color w:val="211D1E"/>
          <w:szCs w:val="24"/>
        </w:rPr>
      </w:pPr>
    </w:p>
    <w:p w14:paraId="57870DE6" w14:textId="77777777" w:rsidR="0091727B" w:rsidRPr="0091727B" w:rsidRDefault="0091727B" w:rsidP="0091727B">
      <w:pPr>
        <w:autoSpaceDE w:val="0"/>
        <w:autoSpaceDN w:val="0"/>
        <w:adjustRightInd w:val="0"/>
        <w:rPr>
          <w:rFonts w:cs="Arial"/>
          <w:color w:val="211D1E"/>
          <w:szCs w:val="24"/>
        </w:rPr>
      </w:pPr>
      <w:r w:rsidRPr="0091727B">
        <w:rPr>
          <w:rFonts w:cs="Arial"/>
          <w:color w:val="211D1E"/>
          <w:szCs w:val="24"/>
        </w:rPr>
        <w:t>- grant applications</w:t>
      </w:r>
    </w:p>
    <w:p w14:paraId="732D0512" w14:textId="77777777" w:rsidR="0091727B" w:rsidRPr="0091727B" w:rsidRDefault="0091727B" w:rsidP="0091727B">
      <w:pPr>
        <w:autoSpaceDE w:val="0"/>
        <w:autoSpaceDN w:val="0"/>
        <w:adjustRightInd w:val="0"/>
        <w:rPr>
          <w:rFonts w:cs="Arial"/>
          <w:color w:val="211D1E"/>
          <w:szCs w:val="24"/>
        </w:rPr>
      </w:pPr>
      <w:r w:rsidRPr="0091727B">
        <w:rPr>
          <w:rFonts w:cs="Arial"/>
          <w:color w:val="211D1E"/>
          <w:szCs w:val="24"/>
        </w:rPr>
        <w:t>- forestry regulations</w:t>
      </w:r>
    </w:p>
    <w:p w14:paraId="21287F8C" w14:textId="77777777" w:rsidR="0091727B" w:rsidRPr="0091727B" w:rsidRDefault="0091727B" w:rsidP="0091727B">
      <w:pPr>
        <w:autoSpaceDE w:val="0"/>
        <w:autoSpaceDN w:val="0"/>
        <w:adjustRightInd w:val="0"/>
        <w:rPr>
          <w:rFonts w:cs="Arial"/>
          <w:color w:val="211D1E"/>
          <w:szCs w:val="24"/>
        </w:rPr>
      </w:pPr>
      <w:r w:rsidRPr="0091727B">
        <w:rPr>
          <w:rFonts w:cs="Arial"/>
          <w:color w:val="211D1E"/>
          <w:szCs w:val="24"/>
        </w:rPr>
        <w:t>- felling permissions</w:t>
      </w:r>
    </w:p>
    <w:p w14:paraId="29B1E904" w14:textId="77777777" w:rsidR="0091727B" w:rsidRPr="0091727B" w:rsidRDefault="0091727B" w:rsidP="0091727B">
      <w:pPr>
        <w:autoSpaceDE w:val="0"/>
        <w:autoSpaceDN w:val="0"/>
        <w:adjustRightInd w:val="0"/>
        <w:rPr>
          <w:rFonts w:cs="Arial"/>
          <w:b/>
          <w:bCs/>
          <w:color w:val="211D1E"/>
          <w:szCs w:val="24"/>
        </w:rPr>
      </w:pPr>
    </w:p>
    <w:p w14:paraId="4036A079" w14:textId="2944F90C" w:rsidR="002C64D2" w:rsidRPr="0091727B" w:rsidRDefault="0091727B" w:rsidP="0091727B">
      <w:pPr>
        <w:autoSpaceDE w:val="0"/>
        <w:autoSpaceDN w:val="0"/>
        <w:adjustRightInd w:val="0"/>
        <w:rPr>
          <w:rFonts w:cs="Arial"/>
          <w:color w:val="211D1E"/>
          <w:szCs w:val="24"/>
        </w:rPr>
      </w:pPr>
      <w:r w:rsidRPr="0091727B">
        <w:rPr>
          <w:rFonts w:cs="Arial"/>
          <w:color w:val="211D1E"/>
          <w:szCs w:val="24"/>
        </w:rPr>
        <w:t>You should initially contact your local office with any complaint related to these matters. This does not include land and operations managed by Forestry and Land Scotland.</w:t>
      </w:r>
    </w:p>
    <w:p w14:paraId="14C0EECF" w14:textId="77777777" w:rsidR="0091727B" w:rsidRDefault="0091727B" w:rsidP="0091727B">
      <w:pPr>
        <w:autoSpaceDE w:val="0"/>
        <w:autoSpaceDN w:val="0"/>
        <w:adjustRightInd w:val="0"/>
        <w:rPr>
          <w:rFonts w:cs="Arial"/>
          <w:b/>
          <w:bCs/>
          <w:color w:val="211D1E"/>
          <w:szCs w:val="24"/>
        </w:rPr>
      </w:pPr>
    </w:p>
    <w:p w14:paraId="34770312" w14:textId="05406AD9" w:rsidR="006B3F39" w:rsidRPr="0091727B" w:rsidRDefault="0091727B" w:rsidP="006B3F39">
      <w:pPr>
        <w:autoSpaceDE w:val="0"/>
        <w:autoSpaceDN w:val="0"/>
        <w:adjustRightInd w:val="0"/>
        <w:rPr>
          <w:rFonts w:cs="Arial"/>
          <w:b/>
          <w:bCs/>
          <w:color w:val="211D1E"/>
          <w:szCs w:val="24"/>
        </w:rPr>
      </w:pPr>
      <w:r>
        <w:rPr>
          <w:rFonts w:cs="Arial"/>
          <w:b/>
          <w:bCs/>
          <w:color w:val="211D1E"/>
          <w:szCs w:val="24"/>
        </w:rPr>
        <w:t>You can find</w:t>
      </w:r>
      <w:r w:rsidR="006B3F39" w:rsidRPr="00853A1B">
        <w:rPr>
          <w:rFonts w:cs="Arial"/>
          <w:b/>
          <w:bCs/>
          <w:color w:val="211D1E"/>
          <w:szCs w:val="24"/>
        </w:rPr>
        <w:t xml:space="preserve"> your nearest office:</w:t>
      </w:r>
      <w:r>
        <w:rPr>
          <w:rFonts w:cs="Arial"/>
          <w:b/>
          <w:bCs/>
          <w:color w:val="211D1E"/>
          <w:szCs w:val="24"/>
        </w:rPr>
        <w:t xml:space="preserve"> </w:t>
      </w:r>
      <w:r w:rsidR="002C64D2" w:rsidRPr="00853A1B">
        <w:rPr>
          <w:rFonts w:cs="Arial"/>
          <w:color w:val="000000"/>
          <w:szCs w:val="24"/>
        </w:rPr>
        <w:t xml:space="preserve"> </w:t>
      </w:r>
      <w:hyperlink r:id="rId7" w:history="1">
        <w:r w:rsidR="00853A1B" w:rsidRPr="00853A1B">
          <w:rPr>
            <w:rStyle w:val="Hyperlink"/>
            <w:rFonts w:cs="Arial"/>
            <w:szCs w:val="24"/>
          </w:rPr>
          <w:t>https://forestry.gov.scot/contact</w:t>
        </w:r>
      </w:hyperlink>
      <w:r w:rsidR="00853A1B" w:rsidRPr="00853A1B">
        <w:rPr>
          <w:rFonts w:cs="Arial"/>
          <w:color w:val="000000"/>
          <w:szCs w:val="24"/>
        </w:rPr>
        <w:t xml:space="preserve"> </w:t>
      </w:r>
    </w:p>
    <w:p w14:paraId="71E81A2F" w14:textId="77777777" w:rsidR="0091727B" w:rsidRDefault="0091727B" w:rsidP="0091727B">
      <w:pPr>
        <w:autoSpaceDE w:val="0"/>
        <w:autoSpaceDN w:val="0"/>
        <w:adjustRightInd w:val="0"/>
        <w:rPr>
          <w:rFonts w:cs="Arial"/>
          <w:b/>
          <w:bCs/>
          <w:color w:val="211D1E"/>
          <w:szCs w:val="24"/>
        </w:rPr>
      </w:pPr>
    </w:p>
    <w:p w14:paraId="08B89AF7" w14:textId="509F0AA8" w:rsidR="0091727B" w:rsidRPr="00853A1B" w:rsidRDefault="0091727B" w:rsidP="0091727B">
      <w:pPr>
        <w:autoSpaceDE w:val="0"/>
        <w:autoSpaceDN w:val="0"/>
        <w:adjustRightInd w:val="0"/>
        <w:rPr>
          <w:rFonts w:cs="Arial"/>
          <w:b/>
          <w:bCs/>
          <w:color w:val="211D1E"/>
          <w:szCs w:val="24"/>
        </w:rPr>
      </w:pPr>
      <w:proofErr w:type="spellStart"/>
      <w:r>
        <w:rPr>
          <w:rFonts w:cs="Arial"/>
          <w:b/>
          <w:bCs/>
          <w:color w:val="211D1E"/>
          <w:szCs w:val="24"/>
        </w:rPr>
        <w:t>Your</w:t>
      </w:r>
      <w:proofErr w:type="spellEnd"/>
      <w:r>
        <w:rPr>
          <w:rFonts w:cs="Arial"/>
          <w:b/>
          <w:bCs/>
          <w:color w:val="211D1E"/>
          <w:szCs w:val="24"/>
        </w:rPr>
        <w:t xml:space="preserve"> can also contact us at: </w:t>
      </w:r>
    </w:p>
    <w:p w14:paraId="54BDA34D" w14:textId="4588CFFB" w:rsidR="002C64D2" w:rsidRPr="00853A1B" w:rsidRDefault="0091727B" w:rsidP="006B3F39">
      <w:pPr>
        <w:autoSpaceDE w:val="0"/>
        <w:autoSpaceDN w:val="0"/>
        <w:adjustRightInd w:val="0"/>
        <w:rPr>
          <w:rFonts w:cs="Arial"/>
          <w:b/>
          <w:bCs/>
          <w:color w:val="211D1E"/>
          <w:szCs w:val="24"/>
        </w:rPr>
      </w:pPr>
      <w:r w:rsidRPr="00853A1B">
        <w:rPr>
          <w:rFonts w:cs="Arial"/>
          <w:color w:val="000000"/>
          <w:szCs w:val="24"/>
        </w:rPr>
        <w:t xml:space="preserve">Scottish Forestry Enquiries -  </w:t>
      </w:r>
      <w:hyperlink r:id="rId8" w:history="1">
        <w:r w:rsidRPr="00853A1B">
          <w:rPr>
            <w:rStyle w:val="Hyperlink"/>
            <w:rFonts w:cs="Arial"/>
            <w:szCs w:val="24"/>
          </w:rPr>
          <w:t>scottish.forestry@forestry.gov.scot</w:t>
        </w:r>
      </w:hyperlink>
    </w:p>
    <w:p w14:paraId="7F76931B" w14:textId="77777777" w:rsidR="0091727B" w:rsidRDefault="0091727B" w:rsidP="006B3F39">
      <w:pPr>
        <w:autoSpaceDE w:val="0"/>
        <w:autoSpaceDN w:val="0"/>
        <w:adjustRightInd w:val="0"/>
        <w:rPr>
          <w:rFonts w:cs="Arial"/>
          <w:b/>
          <w:bCs/>
          <w:color w:val="211D1E"/>
          <w:szCs w:val="24"/>
        </w:rPr>
      </w:pPr>
    </w:p>
    <w:p w14:paraId="0A2EB20B" w14:textId="154B2928" w:rsidR="006B3F39" w:rsidRPr="00853A1B" w:rsidRDefault="0091727B" w:rsidP="006B3F39">
      <w:pPr>
        <w:autoSpaceDE w:val="0"/>
        <w:autoSpaceDN w:val="0"/>
        <w:adjustRightInd w:val="0"/>
        <w:rPr>
          <w:rFonts w:cs="Arial"/>
          <w:b/>
          <w:bCs/>
          <w:color w:val="000000"/>
          <w:szCs w:val="24"/>
        </w:rPr>
      </w:pPr>
      <w:r>
        <w:rPr>
          <w:rFonts w:cs="Arial"/>
          <w:b/>
          <w:bCs/>
          <w:color w:val="211D1E"/>
          <w:szCs w:val="24"/>
        </w:rPr>
        <w:t>Or in writing at:</w:t>
      </w:r>
    </w:p>
    <w:p w14:paraId="572BE44A" w14:textId="77777777" w:rsidR="006B3F39" w:rsidRPr="00853A1B" w:rsidRDefault="002C64D2" w:rsidP="006B3F39">
      <w:pPr>
        <w:autoSpaceDE w:val="0"/>
        <w:autoSpaceDN w:val="0"/>
        <w:adjustRightInd w:val="0"/>
        <w:rPr>
          <w:rFonts w:cs="Arial"/>
          <w:color w:val="000000"/>
          <w:szCs w:val="24"/>
        </w:rPr>
      </w:pPr>
      <w:r w:rsidRPr="00853A1B">
        <w:rPr>
          <w:rFonts w:cs="Arial"/>
          <w:color w:val="000000"/>
          <w:szCs w:val="24"/>
        </w:rPr>
        <w:t>Scottish Forestry</w:t>
      </w:r>
    </w:p>
    <w:p w14:paraId="796F2EE5" w14:textId="2D2AB3C9" w:rsidR="006B3F39" w:rsidRPr="00853A1B" w:rsidRDefault="00FA4117" w:rsidP="006B3F39">
      <w:pPr>
        <w:autoSpaceDE w:val="0"/>
        <w:autoSpaceDN w:val="0"/>
        <w:adjustRightInd w:val="0"/>
        <w:rPr>
          <w:rFonts w:cs="Arial"/>
          <w:color w:val="000000"/>
          <w:szCs w:val="24"/>
        </w:rPr>
      </w:pPr>
      <w:r>
        <w:rPr>
          <w:rFonts w:cs="Arial"/>
          <w:color w:val="000000"/>
          <w:szCs w:val="24"/>
        </w:rPr>
        <w:t xml:space="preserve">Spur </w:t>
      </w:r>
      <w:proofErr w:type="spellStart"/>
      <w:r>
        <w:rPr>
          <w:rFonts w:cs="Arial"/>
          <w:color w:val="000000"/>
          <w:szCs w:val="24"/>
        </w:rPr>
        <w:t>E1</w:t>
      </w:r>
      <w:proofErr w:type="spellEnd"/>
    </w:p>
    <w:p w14:paraId="39670C91" w14:textId="70366B89" w:rsidR="006B3F39" w:rsidRDefault="00FA4117" w:rsidP="006B3F39">
      <w:pPr>
        <w:autoSpaceDE w:val="0"/>
        <w:autoSpaceDN w:val="0"/>
        <w:adjustRightInd w:val="0"/>
        <w:rPr>
          <w:rFonts w:cs="Arial"/>
          <w:color w:val="000000"/>
          <w:szCs w:val="24"/>
        </w:rPr>
      </w:pPr>
      <w:r>
        <w:rPr>
          <w:rFonts w:cs="Arial"/>
          <w:color w:val="000000"/>
          <w:szCs w:val="24"/>
        </w:rPr>
        <w:lastRenderedPageBreak/>
        <w:t>Saughton House</w:t>
      </w:r>
    </w:p>
    <w:p w14:paraId="09B95786" w14:textId="34F0CEDA" w:rsidR="00FA4117" w:rsidRPr="00853A1B" w:rsidRDefault="00FA4117" w:rsidP="006B3F39">
      <w:pPr>
        <w:autoSpaceDE w:val="0"/>
        <w:autoSpaceDN w:val="0"/>
        <w:adjustRightInd w:val="0"/>
        <w:rPr>
          <w:rFonts w:cs="Arial"/>
          <w:color w:val="000000"/>
          <w:szCs w:val="24"/>
        </w:rPr>
      </w:pPr>
      <w:proofErr w:type="spellStart"/>
      <w:r>
        <w:rPr>
          <w:rFonts w:cs="Arial"/>
          <w:color w:val="000000"/>
          <w:szCs w:val="24"/>
        </w:rPr>
        <w:t>Broomhouse</w:t>
      </w:r>
      <w:proofErr w:type="spellEnd"/>
      <w:r>
        <w:rPr>
          <w:rFonts w:cs="Arial"/>
          <w:color w:val="000000"/>
          <w:szCs w:val="24"/>
        </w:rPr>
        <w:t xml:space="preserve"> Drive</w:t>
      </w:r>
    </w:p>
    <w:p w14:paraId="4159D671" w14:textId="77777777" w:rsidR="006B3F39" w:rsidRPr="00853A1B" w:rsidRDefault="006B3F39" w:rsidP="006B3F39">
      <w:pPr>
        <w:autoSpaceDE w:val="0"/>
        <w:autoSpaceDN w:val="0"/>
        <w:adjustRightInd w:val="0"/>
        <w:rPr>
          <w:rFonts w:cs="Arial"/>
          <w:color w:val="000000"/>
          <w:szCs w:val="24"/>
        </w:rPr>
      </w:pPr>
      <w:r w:rsidRPr="00853A1B">
        <w:rPr>
          <w:rFonts w:cs="Arial"/>
          <w:color w:val="000000"/>
          <w:szCs w:val="24"/>
        </w:rPr>
        <w:t>Edinburgh</w:t>
      </w:r>
    </w:p>
    <w:p w14:paraId="2E8476A2" w14:textId="59C2D838" w:rsidR="006B3F39" w:rsidRPr="00853A1B" w:rsidRDefault="006B3F39" w:rsidP="006B3F39">
      <w:pPr>
        <w:autoSpaceDE w:val="0"/>
        <w:autoSpaceDN w:val="0"/>
        <w:adjustRightInd w:val="0"/>
        <w:rPr>
          <w:rFonts w:cs="Arial"/>
          <w:color w:val="000000"/>
          <w:szCs w:val="24"/>
        </w:rPr>
      </w:pPr>
      <w:proofErr w:type="spellStart"/>
      <w:r w:rsidRPr="00853A1B">
        <w:rPr>
          <w:rFonts w:cs="Arial"/>
          <w:color w:val="000000"/>
          <w:szCs w:val="24"/>
        </w:rPr>
        <w:t>EH</w:t>
      </w:r>
      <w:r w:rsidR="00FA4117">
        <w:rPr>
          <w:rFonts w:cs="Arial"/>
          <w:color w:val="000000"/>
          <w:szCs w:val="24"/>
        </w:rPr>
        <w:t>11</w:t>
      </w:r>
      <w:proofErr w:type="spellEnd"/>
      <w:r w:rsidR="00FA4117">
        <w:rPr>
          <w:rFonts w:cs="Arial"/>
          <w:color w:val="000000"/>
          <w:szCs w:val="24"/>
        </w:rPr>
        <w:t xml:space="preserve"> </w:t>
      </w:r>
      <w:proofErr w:type="spellStart"/>
      <w:r w:rsidR="00FA4117">
        <w:rPr>
          <w:rFonts w:cs="Arial"/>
          <w:color w:val="000000"/>
          <w:szCs w:val="24"/>
        </w:rPr>
        <w:t>3XD</w:t>
      </w:r>
      <w:proofErr w:type="spellEnd"/>
    </w:p>
    <w:p w14:paraId="5A62020D" w14:textId="77777777" w:rsidR="002C64D2" w:rsidRPr="00853A1B" w:rsidRDefault="002C64D2" w:rsidP="006B3F39">
      <w:pPr>
        <w:autoSpaceDE w:val="0"/>
        <w:autoSpaceDN w:val="0"/>
        <w:adjustRightInd w:val="0"/>
        <w:rPr>
          <w:rFonts w:cs="Arial"/>
          <w:color w:val="000000"/>
          <w:szCs w:val="24"/>
        </w:rPr>
      </w:pPr>
    </w:p>
    <w:p w14:paraId="7CF59BC3" w14:textId="75DC42E7" w:rsidR="006B3F39" w:rsidRPr="00853A1B" w:rsidRDefault="006B3F39" w:rsidP="006B3F39">
      <w:pPr>
        <w:autoSpaceDE w:val="0"/>
        <w:autoSpaceDN w:val="0"/>
        <w:adjustRightInd w:val="0"/>
        <w:rPr>
          <w:rFonts w:cs="Arial"/>
          <w:color w:val="000000"/>
          <w:szCs w:val="24"/>
        </w:rPr>
      </w:pPr>
    </w:p>
    <w:p w14:paraId="543A9311" w14:textId="77777777" w:rsidR="002C64D2" w:rsidRPr="00853A1B" w:rsidRDefault="002C64D2" w:rsidP="002C64D2">
      <w:pPr>
        <w:autoSpaceDE w:val="0"/>
        <w:autoSpaceDN w:val="0"/>
        <w:adjustRightInd w:val="0"/>
        <w:rPr>
          <w:rFonts w:cs="Arial"/>
          <w:color w:val="000000"/>
          <w:szCs w:val="24"/>
        </w:rPr>
      </w:pPr>
    </w:p>
    <w:p w14:paraId="5BF9F8EF" w14:textId="141F9E80" w:rsidR="006B3F39" w:rsidRPr="00853A1B" w:rsidRDefault="00EF3DBC" w:rsidP="006B3F39">
      <w:pPr>
        <w:rPr>
          <w:rFonts w:cs="Arial"/>
          <w:szCs w:val="24"/>
        </w:rPr>
      </w:pPr>
      <w:r>
        <w:rPr>
          <w:rFonts w:cs="Arial"/>
          <w:color w:val="000000"/>
          <w:szCs w:val="24"/>
        </w:rPr>
        <w:t>Updated 202</w:t>
      </w:r>
      <w:r w:rsidR="00FA4117">
        <w:rPr>
          <w:rFonts w:cs="Arial"/>
          <w:color w:val="000000"/>
          <w:szCs w:val="24"/>
        </w:rPr>
        <w:t>3</w:t>
      </w:r>
      <w:r>
        <w:rPr>
          <w:rFonts w:cs="Arial"/>
          <w:color w:val="000000"/>
          <w:szCs w:val="24"/>
        </w:rPr>
        <w:t xml:space="preserve">. </w:t>
      </w:r>
    </w:p>
    <w:sectPr w:rsidR="006B3F39" w:rsidRPr="00853A1B" w:rsidSect="006B3F39">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3CC13ED"/>
    <w:multiLevelType w:val="hybridMultilevel"/>
    <w:tmpl w:val="619E6B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6B924D2"/>
    <w:multiLevelType w:val="hybridMultilevel"/>
    <w:tmpl w:val="8770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F43E8"/>
    <w:multiLevelType w:val="hybridMultilevel"/>
    <w:tmpl w:val="9CE0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3328B"/>
    <w:multiLevelType w:val="hybridMultilevel"/>
    <w:tmpl w:val="53F2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96224ED"/>
    <w:multiLevelType w:val="hybridMultilevel"/>
    <w:tmpl w:val="A17C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641ED"/>
    <w:multiLevelType w:val="hybridMultilevel"/>
    <w:tmpl w:val="ABD0F7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36000"/>
    <w:multiLevelType w:val="hybridMultilevel"/>
    <w:tmpl w:val="4C92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F38F9"/>
    <w:multiLevelType w:val="hybridMultilevel"/>
    <w:tmpl w:val="BF5C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920749">
    <w:abstractNumId w:val="5"/>
  </w:num>
  <w:num w:numId="2" w16cid:durableId="2087460368">
    <w:abstractNumId w:val="0"/>
  </w:num>
  <w:num w:numId="3" w16cid:durableId="1326394030">
    <w:abstractNumId w:val="0"/>
  </w:num>
  <w:num w:numId="4" w16cid:durableId="1140919542">
    <w:abstractNumId w:val="0"/>
  </w:num>
  <w:num w:numId="5" w16cid:durableId="1108697899">
    <w:abstractNumId w:val="5"/>
  </w:num>
  <w:num w:numId="6" w16cid:durableId="545139654">
    <w:abstractNumId w:val="0"/>
  </w:num>
  <w:num w:numId="7" w16cid:durableId="1665820229">
    <w:abstractNumId w:val="6"/>
  </w:num>
  <w:num w:numId="8" w16cid:durableId="397048580">
    <w:abstractNumId w:val="8"/>
  </w:num>
  <w:num w:numId="9" w16cid:durableId="1304852545">
    <w:abstractNumId w:val="1"/>
  </w:num>
  <w:num w:numId="10" w16cid:durableId="275143632">
    <w:abstractNumId w:val="7"/>
  </w:num>
  <w:num w:numId="11" w16cid:durableId="382217065">
    <w:abstractNumId w:val="4"/>
  </w:num>
  <w:num w:numId="12" w16cid:durableId="1069116009">
    <w:abstractNumId w:val="2"/>
  </w:num>
  <w:num w:numId="13" w16cid:durableId="1162165609">
    <w:abstractNumId w:val="9"/>
  </w:num>
  <w:num w:numId="14" w16cid:durableId="511996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39"/>
    <w:rsid w:val="00027C27"/>
    <w:rsid w:val="000C0CF4"/>
    <w:rsid w:val="000E36FA"/>
    <w:rsid w:val="00281579"/>
    <w:rsid w:val="002C64D2"/>
    <w:rsid w:val="00306C61"/>
    <w:rsid w:val="00324660"/>
    <w:rsid w:val="0037582B"/>
    <w:rsid w:val="003D325A"/>
    <w:rsid w:val="004F2538"/>
    <w:rsid w:val="006B3F39"/>
    <w:rsid w:val="006B4F94"/>
    <w:rsid w:val="00733CB1"/>
    <w:rsid w:val="007E6306"/>
    <w:rsid w:val="00831314"/>
    <w:rsid w:val="00833172"/>
    <w:rsid w:val="00853A1B"/>
    <w:rsid w:val="00857548"/>
    <w:rsid w:val="008B0AB3"/>
    <w:rsid w:val="0091727B"/>
    <w:rsid w:val="009B7615"/>
    <w:rsid w:val="00A16F14"/>
    <w:rsid w:val="00B51BDC"/>
    <w:rsid w:val="00B561C0"/>
    <w:rsid w:val="00B57FAF"/>
    <w:rsid w:val="00B647D4"/>
    <w:rsid w:val="00B773CE"/>
    <w:rsid w:val="00B83E35"/>
    <w:rsid w:val="00BF1F2C"/>
    <w:rsid w:val="00C21369"/>
    <w:rsid w:val="00C91823"/>
    <w:rsid w:val="00D008AB"/>
    <w:rsid w:val="00EF3DBC"/>
    <w:rsid w:val="00FA411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EABA"/>
  <w15:chartTrackingRefBased/>
  <w15:docId w15:val="{A8B7B466-E501-478A-BACB-D664CC6E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6B3F39"/>
    <w:pPr>
      <w:ind w:left="720"/>
      <w:contextualSpacing/>
    </w:pPr>
  </w:style>
  <w:style w:type="character" w:styleId="Hyperlink">
    <w:name w:val="Hyperlink"/>
    <w:basedOn w:val="DefaultParagraphFont"/>
    <w:uiPriority w:val="99"/>
    <w:unhideWhenUsed/>
    <w:rsid w:val="002C64D2"/>
    <w:rPr>
      <w:color w:val="0563C1" w:themeColor="hyperlink"/>
      <w:u w:val="single"/>
    </w:rPr>
  </w:style>
  <w:style w:type="character" w:styleId="FollowedHyperlink">
    <w:name w:val="FollowedHyperlink"/>
    <w:basedOn w:val="DefaultParagraphFont"/>
    <w:uiPriority w:val="99"/>
    <w:semiHidden/>
    <w:unhideWhenUsed/>
    <w:rsid w:val="00A16F14"/>
    <w:rPr>
      <w:color w:val="954F72" w:themeColor="followedHyperlink"/>
      <w:u w:val="single"/>
    </w:rPr>
  </w:style>
  <w:style w:type="character" w:styleId="UnresolvedMention">
    <w:name w:val="Unresolved Mention"/>
    <w:basedOn w:val="DefaultParagraphFont"/>
    <w:uiPriority w:val="99"/>
    <w:semiHidden/>
    <w:unhideWhenUsed/>
    <w:rsid w:val="00853A1B"/>
    <w:rPr>
      <w:color w:val="605E5C"/>
      <w:shd w:val="clear" w:color="auto" w:fill="E1DFDD"/>
    </w:rPr>
  </w:style>
  <w:style w:type="character" w:styleId="CommentReference">
    <w:name w:val="annotation reference"/>
    <w:basedOn w:val="DefaultParagraphFont"/>
    <w:uiPriority w:val="99"/>
    <w:semiHidden/>
    <w:unhideWhenUsed/>
    <w:rsid w:val="00FA4117"/>
    <w:rPr>
      <w:sz w:val="16"/>
      <w:szCs w:val="16"/>
    </w:rPr>
  </w:style>
  <w:style w:type="paragraph" w:styleId="CommentText">
    <w:name w:val="annotation text"/>
    <w:basedOn w:val="Normal"/>
    <w:link w:val="CommentTextChar"/>
    <w:uiPriority w:val="99"/>
    <w:unhideWhenUsed/>
    <w:rsid w:val="00FA4117"/>
    <w:rPr>
      <w:sz w:val="20"/>
    </w:rPr>
  </w:style>
  <w:style w:type="character" w:customStyle="1" w:styleId="CommentTextChar">
    <w:name w:val="Comment Text Char"/>
    <w:basedOn w:val="DefaultParagraphFont"/>
    <w:link w:val="CommentText"/>
    <w:uiPriority w:val="99"/>
    <w:rsid w:val="00FA411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A4117"/>
    <w:rPr>
      <w:b/>
      <w:bCs/>
    </w:rPr>
  </w:style>
  <w:style w:type="character" w:customStyle="1" w:styleId="CommentSubjectChar">
    <w:name w:val="Comment Subject Char"/>
    <w:basedOn w:val="CommentTextChar"/>
    <w:link w:val="CommentSubject"/>
    <w:uiPriority w:val="99"/>
    <w:semiHidden/>
    <w:rsid w:val="00FA4117"/>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1842">
      <w:bodyDiv w:val="1"/>
      <w:marLeft w:val="0"/>
      <w:marRight w:val="0"/>
      <w:marTop w:val="0"/>
      <w:marBottom w:val="0"/>
      <w:divBdr>
        <w:top w:val="none" w:sz="0" w:space="0" w:color="auto"/>
        <w:left w:val="none" w:sz="0" w:space="0" w:color="auto"/>
        <w:bottom w:val="none" w:sz="0" w:space="0" w:color="auto"/>
        <w:right w:val="none" w:sz="0" w:space="0" w:color="auto"/>
      </w:divBdr>
    </w:div>
    <w:div w:id="4586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ish.forestry@forestry.gov.scot" TargetMode="External"/><Relationship Id="rId3" Type="http://schemas.openxmlformats.org/officeDocument/2006/relationships/settings" Target="settings.xml"/><Relationship Id="rId7" Type="http://schemas.openxmlformats.org/officeDocument/2006/relationships/hyperlink" Target="https://forestry.gov.scot/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ish.forestry@forestry.gov.scot" TargetMode="External"/><Relationship Id="rId5" Type="http://schemas.openxmlformats.org/officeDocument/2006/relationships/hyperlink" Target="https://forestry.gov.scot/complai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J (John)(SF)</dc:creator>
  <cp:keywords/>
  <dc:description/>
  <cp:lastModifiedBy>Cameron Edwards</cp:lastModifiedBy>
  <cp:revision>10</cp:revision>
  <dcterms:created xsi:type="dcterms:W3CDTF">2023-09-13T11:54:00Z</dcterms:created>
  <dcterms:modified xsi:type="dcterms:W3CDTF">2024-04-19T17:39:00Z</dcterms:modified>
</cp:coreProperties>
</file>